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a86" w14:textId="eed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2013 жылғы 24 маусымдағы № 139 қаулысы. Қостанай облысының Әділет департаментінде 2013 жылғы 28 маусымда № 4160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қаулысына сәйкес және "Қостанай ауыл шаруашылығы ғылыми-зерттеу институты" жауапкершілігі шектеулі серіктестігінің 2013 жылғы 2 сәуірдегі ұсынысы негізінде,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2013 жылдың 5 маусымына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Қ.Қ. 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Әкімдіктің 2012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басым ауыл шаруашылығы дақылдарының әрбір түрі бойынша оңтайлы себу мерзімдері туралы" қаулысының (Нормативтік құқықтық актілерді мемлекеттік тіркеу тізілімінде № 9-16-147 тіркелген, 2012 жылғы 20 тамыздағы № 23 "Науырзым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енгізіледі және 2013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ауданының әкімі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Ж. Тілеуғабылов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853"/>
        <w:gridCol w:w="58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дәнді 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өсу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Көкөністер,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