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54e" w14:textId="300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88 "Науырзым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жылы 11 қарашадағы № 157 шешімі. Қостанай облысының Әділет департаментінде 2013 жылғы 25 қарашада № 4305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2013-2015 жылдарға арналған аудандық бюджеті туралы" шешіміне (нормативтік құқықтық актілерді мемлекеттік тіркеу тізілімінде № 3965 тіркелген, 2013 жылғы 10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1170031,8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990318,8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1180360,2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4562,7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14891,1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10330,9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373"/>
        <w:gridCol w:w="373"/>
        <w:gridCol w:w="7873"/>
        <w:gridCol w:w="20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1170031,8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6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733"/>
        <w:gridCol w:w="673"/>
        <w:gridCol w:w="733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1180360,2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168381,7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149154,3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656519,9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534807,7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534807,7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526638,7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3771,2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18603,4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2131,2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11306,1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7194,7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63091,4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-14891,1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