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655c" w14:textId="1c3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88 "Науырзым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2013 жылғы 12 желтоқсандағы № 168 шешімі. Қостанай облысының Әділет департаментінде 2013 жылғы 13 желтоқсанда № 4359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2013-2015 жылдарға арналған аудандық бюджеті туралы" шешіміне (нормативтік құқықтық актілерді мемлекеттік тіркеу тізілімінде № 3965 тіркелген, 2013 жылғы 10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1164196,5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154667,0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984483,5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1174524,9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4562,7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14891,1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10330,9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төртінші, жетінші, сегізінші және тоғызыншы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бойынша шараларды іске асыруға 8200,7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3464,7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 4175,0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5757,0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2411,0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21"/>
        <w:gridCol w:w="375"/>
        <w:gridCol w:w="397"/>
        <w:gridCol w:w="8013"/>
        <w:gridCol w:w="211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1164196,5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154667,0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70112,0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31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6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73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30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1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89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102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</w:p>
        </w:tc>
      </w:tr>
      <w:tr>
        <w:trPr>
          <w:trHeight w:val="27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28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  <w:tr>
        <w:trPr>
          <w:trHeight w:val="255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984483,5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33"/>
        <w:gridCol w:w="653"/>
        <w:gridCol w:w="72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1174524,9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168381,7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149154,3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62277,9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64339,8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652802,9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64368,4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523078,3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46829,2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62907,5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43879,1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3771,2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18603,4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2131,2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11306,1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7194,7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5158,2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7313,4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39291,3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1192,3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14817,3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8200,7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2115,4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5831,7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-14891,1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