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f25b" w14:textId="8d1f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2014-2016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2013 жылғы 27 желтоқсандағы № 173 шешімі. Қостанай облысының Әділет департаментінде 2013 жылғы 30 желтоқсанда № 4389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Науырзым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1367440,1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168177,0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1194440,1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1394205,7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8727,0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-35492,6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35492,6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1659,1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26765,7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аудандық бюджетте облыстық бюджеттен берілетін субвенция көлемі 942529,0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аудандық бюджетте республикалық бюджеттен нысаналы даму трансферттерінің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170000,0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2014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0,1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580,0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Қостанай облысы Науырзым ауданы мәслихатының 20.02.2014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аудандық бюджетте республикалық бюджеттен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11161,0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2390,0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7711,0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 34969,0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Қостанай облысы Науырзым ауданы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аудандық бюджетте республикалық бюджеттен мүгедектердің құқықтарын қамтамасыз ету және өмір сүру сапасын жақсарту жөніндегі іс-шаралар жоспарын іске асыруға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 үшін бағытталған ұйымдар орналасқан жерлерге жол белгілері мен сілтемелерді орнатуға 293,3 мың тенге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Қостанай облысы Науырзым ауданы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аудандық бюджетте республикалық бюджеттен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комунальдық объекттің меншігің материалды – техникалық базасын нығайту мен қамтамасыз ету ушін 6104,0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Қостанай облысы Науырзым ауданы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аудандық бюджетте республикалық бюджеттен қаражаттар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10386,0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аудандық бюджетте облыстық бюджеттен нысаналы даму трансферттер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18889,0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2014 жылға арналған аудандық бюджетте облыстық бюджеттен мүгедектердің құқықтарын қамтамасыз ету және өмір сүру сапасын жақсарту жөніндегі іс-шаралар жоспарын іске асыруға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 үшін бағытталған ұйымдар орналасқан жерлерге жол белгілері мен сілтемелерді орнатуға 97,5 мың тенге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Қостанай облысы Науырзым ауданы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2014 жылға арналған аудандық бюджетте 2014 жылдың 1 мамырынан Ұлы Отан соғысының қатысушылары мен мүгедектеріне тұрмыстық қажеттіліктерге әлеуметтік көмек мөлшерін ұлғайтуға 296,3 мың теңге сомасында облыстық бюджеттен ағымдағы нысаналы трансферттер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9-1-тармақпен толықтырылды - Қостанай облысы Науырзым ауданы мәслихатының 28.04.2014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Науырзым ауданы жергілікті атқарушы органының 2014 жылға арналған резерві 1793,0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2014 жылға арналған Науырзым аудандық бюджетін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2014 жылға арналған Науырзым ауданының кент, ауыл, ауылдық округтерінің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Дехтярева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Науырзым ауданы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793"/>
        <w:gridCol w:w="773"/>
        <w:gridCol w:w="6413"/>
        <w:gridCol w:w="26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1367440,1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793"/>
        <w:gridCol w:w="773"/>
        <w:gridCol w:w="6413"/>
        <w:gridCol w:w="26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1394205,7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184099,8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71429,7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75195,3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16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702548,4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564238,1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564238,1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555491,1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57906,3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57906,3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6629,4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34960,9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2264,8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16765,3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14570,2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14179,4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13635,4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390,8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205026,2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106259,3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28735,3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24886,3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14385,6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10058,4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66311,6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1917,9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31027,9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19477,9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 2-қосымша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455"/>
        <w:gridCol w:w="477"/>
        <w:gridCol w:w="410"/>
        <w:gridCol w:w="7728"/>
        <w:gridCol w:w="20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1506916,0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177262,0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68456,0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68456,0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76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12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1322771,0</w:t>
            </w:r>
          </w:p>
        </w:tc>
      </w:tr>
      <w:tr>
        <w:trPr>
          <w:trHeight w:val="6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1322771,0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05"/>
        <w:gridCol w:w="815"/>
        <w:gridCol w:w="750"/>
        <w:gridCol w:w="7033"/>
        <w:gridCol w:w="20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1506916,0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174399,0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150042,0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65475,0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65475,0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15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657027,0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70160,0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70160,0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70160,0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555763,0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555763,0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555763,0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8131,0</w:t>
            </w:r>
          </w:p>
        </w:tc>
      </w:tr>
      <w:tr>
        <w:trPr>
          <w:trHeight w:val="12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13803,0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15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61838,0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61838,0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20212,0</w:t>
            </w:r>
          </w:p>
        </w:tc>
      </w:tr>
      <w:tr>
        <w:trPr>
          <w:trHeight w:val="12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12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383667,0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373135,0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373135,0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373135,0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94550,0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35848,0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2010,0</w:t>
            </w:r>
          </w:p>
        </w:tc>
      </w:tr>
      <w:tr>
        <w:trPr>
          <w:trHeight w:val="12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12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66329,0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6957,0</w:t>
            </w:r>
          </w:p>
        </w:tc>
      </w:tr>
      <w:tr>
        <w:trPr>
          <w:trHeight w:val="12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-1659,0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 3-қосымша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2016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439"/>
        <w:gridCol w:w="551"/>
        <w:gridCol w:w="350"/>
        <w:gridCol w:w="7780"/>
        <w:gridCol w:w="2097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1204176,0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188072,0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80862,0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80862,0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11662,0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8170,0</w:t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4169,0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2039,0</w:t>
            </w:r>
          </w:p>
        </w:tc>
      </w:tr>
      <w:tr>
        <w:trPr>
          <w:trHeight w:val="5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7365,0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5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5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1008739,0</w:t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1008739,0</w:t>
            </w:r>
          </w:p>
        </w:tc>
      </w:tr>
      <w:tr>
        <w:trPr>
          <w:trHeight w:val="34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1008739,0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76"/>
        <w:gridCol w:w="711"/>
        <w:gridCol w:w="7115"/>
        <w:gridCol w:w="20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1204176,0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182988,0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156926,0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77504,0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77504,0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8506,0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652345,0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544100,0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64986,0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15089,0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57102,0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104706,0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 4-қосымша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Науырзым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бюджетті атқару процессінде секвестрлеуге</w:t>
      </w:r>
      <w:r>
        <w:br/>
      </w:r>
      <w:r>
        <w:rPr>
          <w:rFonts w:ascii="Times New Roman"/>
          <w:b/>
          <w:i w:val="false"/>
          <w:color w:val="000000"/>
        </w:rPr>
        <w:t>
жатпайтын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364"/>
        <w:gridCol w:w="757"/>
        <w:gridCol w:w="757"/>
        <w:gridCol w:w="801"/>
        <w:gridCol w:w="839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бағдарламалар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 5-қосымша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Науырзым ауданының</w:t>
      </w:r>
      <w:r>
        <w:br/>
      </w:r>
      <w:r>
        <w:rPr>
          <w:rFonts w:ascii="Times New Roman"/>
          <w:b/>
          <w:i w:val="false"/>
          <w:color w:val="000000"/>
        </w:rPr>
        <w:t>
кент, ауыл, ауылдық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2869"/>
        <w:gridCol w:w="2807"/>
        <w:gridCol w:w="4488"/>
      </w:tblGrid>
      <w:tr>
        <w:trPr>
          <w:trHeight w:val="27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нөмірі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 -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әкiмшiсi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Бюджеттіқ бағдарламалардың атауы</w:t>
            </w:r>
          </w:p>
        </w:tc>
      </w:tr>
      <w:tr>
        <w:trPr>
          <w:trHeight w:val="555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Буревестник ауылдық округі әкімнің аппараты"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525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Дамді ауылдық округі әкімнің аппараты"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540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Қарамеңді ауылдық округі әкімнің аппараты"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540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Қожа ауылы әкімнің аппараты"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40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Раздольный ауылы әкімнің аппараты"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40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Өлеңді ауылы әкімнің аппараты"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25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Шилі ауылы әкімнің аппараты"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70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Шолақсай ауылы әкімнің аппараты"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