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e98" w14:textId="2a4e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бірыңғай тіркелген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2013 жылғы 20 мамырдағы № 86 шешімі. Қостанай облысының Әділет департаментінде 2013 жылғы 11 маусымда № 4148 болып тіркелді. Күші жойылды - Қостанай облысы Сарыкөл ауданы мәслихатының 2018 жылғы 16 ақпандағы № 142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Тақырыпта, 1-тармақта және қосымшада "ставкалары", "ставкалардың" деген сөздер тиісінше "мөлшерлемелері", "мөлшерлемелердің" деген сөздермен ауыстырылды – Қостанай облысы Сарыкөл ауданы мәслихатының 24.02.2017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Сарыкөл ауданы аумағында жүзеге асыратын барлық салық төлеушілер үшін бірыңғай тіркелген салық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Мәслихаттың 2009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қызметтің жекелеген түрлеріне арналған біржолғы талондар құнының және салық салу объектінің бірлігіне тіркелген салық ставкалардың мөлшері туралы" шешімі (Нормативтік құқықтық актілерді мемлекеттік тіркеу тізілімінде № 9-17-78 тіркелген, 2009 жылғы 6 тамыздағы "Сарыкөл" газетінде жарияланған);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Мәслихаттың 2011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2009 жылғы 30 маусымдағы № 134 "Кәсіпкерлік қызметтің жекелеген түрлеріне арналған біржолғы талондар құнының және салық салу объектінің бірлігіне тіркелген салық ставкалардың мөлшері туралы" шешіміне өзгерістер енгізу туралы" шешімі (Нормативтік құқықтық актілерді мемлекеттік тіркеу тізілімінде № 9-17-110 тіркелген, 2011 жылғы 21 сәуірдегі "Сарыкөл" газетінде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Шоқаева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Қ. Өтебай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бойынша бірыңғай тіркелген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2519"/>
        <w:gridCol w:w="7263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мөлшерлемелердің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