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8118" w14:textId="bd48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аумағында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2013 жылғы 20 мамырдағы № 85 шешімі. Қостанай облысының Әділет департаментінде 2013 жылғы 19 маусымда № 4153 болып тіркелді. Күші жойылды - Қостанай облысы Сарыкөл ауданы мәслихатының 2016 жылғы 12 мамырдағы № 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Сарыкөл ауданы мәслихатының 12.05.2016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бейбiт жиналыстар, митингiлер, шерулер, пикеттер және демонстрациялар ұйымдастыру мен өткiзу тәртiбi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ауданы әкімінің 2013 жылғы 2 сәуірдегі № 04-06/449 хатын қарастырып,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Сарыкөл ауданы аумағында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мәслихаттың 2005 жылғы 19 қазандағы № 147 "Митингілер, шерулер, пикеттер мен демонстрацияларды өткізу үшін орындарды және тәртіпті қосымша регламенттеу туралы" шешімінің (Нормативтік құқықтық актілерді мемлекеттік тіркеу тізілімінде № 9-17-15 тіркелген, 2005 жылғы 1 желтоқсандағы "Сарыкөл"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Сарыкөл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А. Тұрсынов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аумағында бейбіт жиналыстар, митингілер, шерулер, пикеттер және демонстрациялар өткізу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1740"/>
        <w:gridCol w:w="8249"/>
      </w:tblGrid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 Павших борцов көшесіндегі әмбебап базарының алаңы, Пушкин көшесіндегі аудандық 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 ауылы Шевченко көшесіндегі "Аманжол-Акро" жауапкершілігі шектеулі серіктестігі 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Новобарвин ауылы Центральная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Веселоподол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Веселый Подол ауылы "Стена Славы" жанындағы алаң, Грушко көшесі мен Ленин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Ананьев ауылы Павших борцов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 ауылы Целинная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Күнтимес ауылы Ш.Уәлиханов көшесіндегі ауылдық клуб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ауылы Мира көшесіндегі "Современник и К" жауапкершілігі шектеулі серіктестігі наубайханасы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ауылы Наурыз көшесіндегі жеке кәсіпкер В.А. Шевченконың дүкені жанындағы аумақ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 Бәйтерек көшесіндегі элеватор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 Веселая көшесіндегі ауылдық клуб ғимараты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ауылы Лесная көшесіндегі Ұлы Отан соғысы жылдары қаза болғандар ескерткіші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Қара-Оба ауылы Центральная көшесіндегі ауылдық клуб ғимараты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ауылы Ленин көшесіндегі В.И.Ленин ескерткіші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ауылы Шаттық көшесіндегі ауылдық клуб ғимараты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Вишневка ауылы Бәйтерек көшесіндегі ауылдық клуб ғимараты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Дубравы ауылы Юбилейная көшесіндегі Мәдениет үйі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Ковалевка ауылы Центральная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 ауылы 1 Май көшесіндегі Мәдениет үйі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 ауылы Центральная көшесі мен Ленин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Дубинка ауылы Центральная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Сорочинское ауылы Центральная көшесіндегі ауылдық клуб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Крыловское ауылы Барақ батыр атындағы көшедегі "Арыстан" өндірістік кооперативінің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Островное ауылы Центральная көшесіндегі "Урицкое орман шаруашылығы мекемесі" мемлекеттік коммуналдық мекемесінің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Мелитополь ауылы Центральная көшесіндегі ауылдық дүкен ғимараты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Тәгіл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Тәгіл ауылы Мәдениет үйі ғимараты алдындағы алаң, Павших борцов көшесіндегі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 ауылы Центральная және Озерная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Центральная және Жастар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Дудаков ауылы Центральная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Тимирязево ауылы Мира көшесіндегі "Әлия" паркінде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Павлыш-Спасское ауылы Центральная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ауылы Чехов көшесіндегі "Сұлу-Ағаш" өндірістік учаскесі кеңсесінің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Ақшакөл ауылы Садовая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Анновка ауылы Школьная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