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b78" w14:textId="b4c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2013 жылғы 27 мамырдағы № 196 қаулысы. Қостанай облысының Әділет департаментінде 2013 жылғы 1 шілдеде № 4165 болып тіркелді. Қолданылу мерзімінің аяқталуына байланысты күші жойылды (Қостанай облысы Сарыкөл ауданы әкімдігінің 2013 жылғы 28 желтоқсандағы № 07-09/2354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Сарыкөл ауданы әкімдігінің 28.12.2013 № 07-09/2354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ауыл шаруашылығы ғылыми-зерттеу институтының 2013 жылғы 2 сәуірдегі № 1-177 ұсынысына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2013 жылғы 5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субсидияланатын басым ауыл шаруашылығы дақылдарының әр 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2013 жылғы 1 мамырдан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Тұрсынов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13"/>
        <w:gridCol w:w="6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өсу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