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1a73" w14:textId="3511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есебiнен кемiнде жиырма бес пайызға жоғарылатылған лауазымдық айлықақылар мен тарифтiк ставкаларды алуға құқығы бар,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2013 жылғы 20 тамыздағы № 299 қаулысы. Қостанай облысының Әділет департаментінде 2013 жылғы 13 қыркүйекте № 4219 болып тіркелді. Күші жойылды - Қостанай облысы Сарыкөл ауданы әкімдігінің 2016 жылғы 25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әкімдігінің 25.01.2016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Қостанай облысы Сарыкөл ауданы әкімдігінің 29.09.2014 </w:t>
      </w:r>
      <w:r>
        <w:rPr>
          <w:rFonts w:ascii="Times New Roman"/>
          <w:b w:val="false"/>
          <w:i w:val="false"/>
          <w:color w:val="ff0000"/>
          <w:sz w:val="28"/>
        </w:rPr>
        <w:t>№ 399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есебiнен кемiнде жиырма бес пайызға жоғарылатылған лауазымдық айлықақылар мен тарифтiк ставкаларды алуға құқығы бар,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Сарыкөл ауданы әкімдігінің 29.09.2014 </w:t>
      </w:r>
      <w:r>
        <w:rPr>
          <w:rFonts w:ascii="Times New Roman"/>
          <w:b w:val="false"/>
          <w:i w:val="false"/>
          <w:color w:val="000000"/>
          <w:sz w:val="28"/>
        </w:rPr>
        <w:t>№ 399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Э. Күзенбаев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Сарыкөл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 А. Қарашолақов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20 тамыздағы  </w:t>
      </w:r>
      <w:r>
        <w:br/>
      </w:r>
      <w:r>
        <w:rPr>
          <w:rFonts w:ascii="Times New Roman"/>
          <w:b w:val="false"/>
          <w:i w:val="false"/>
          <w:color w:val="000000"/>
          <w:sz w:val="28"/>
        </w:rPr>
        <w:t xml:space="preserve">
№ 299 қаулысына қосымша  </w:t>
      </w:r>
    </w:p>
    <w:bookmarkEnd w:id="2"/>
    <w:p>
      <w:pPr>
        <w:spacing w:after="0"/>
        <w:ind w:left="0"/>
        <w:jc w:val="left"/>
      </w:pPr>
      <w:r>
        <w:rPr>
          <w:rFonts w:ascii="Times New Roman"/>
          <w:b/>
          <w:i w:val="false"/>
          <w:color w:val="000000"/>
        </w:rPr>
        <w:t xml:space="preserve"> Аудандық бюджет қаражаты есебiнен кемiнде</w:t>
      </w:r>
      <w:r>
        <w:br/>
      </w:r>
      <w:r>
        <w:rPr>
          <w:rFonts w:ascii="Times New Roman"/>
          <w:b/>
          <w:i w:val="false"/>
          <w:color w:val="000000"/>
        </w:rPr>
        <w:t>
жиырма бес пайызға жоғарылатылған лауазымдық</w:t>
      </w:r>
      <w:r>
        <w:br/>
      </w:r>
      <w:r>
        <w:rPr>
          <w:rFonts w:ascii="Times New Roman"/>
          <w:b/>
          <w:i w:val="false"/>
          <w:color w:val="000000"/>
        </w:rPr>
        <w:t>
айлықақылар мен тарифтiк ставкаларды алуға құқығы бар,</w:t>
      </w:r>
      <w:r>
        <w:br/>
      </w:r>
      <w:r>
        <w:rPr>
          <w:rFonts w:ascii="Times New Roman"/>
          <w:b/>
          <w:i w:val="false"/>
          <w:color w:val="000000"/>
        </w:rPr>
        <w:t>
және ауылдық жерде жұмыс iстейтiн әлеуметтiк</w:t>
      </w:r>
      <w:r>
        <w:br/>
      </w:r>
      <w:r>
        <w:rPr>
          <w:rFonts w:ascii="Times New Roman"/>
          <w:b/>
          <w:i w:val="false"/>
          <w:color w:val="000000"/>
        </w:rPr>
        <w:t>
қамсыздандыру, бiлiм беру, мәдениет, спорт</w:t>
      </w:r>
      <w:r>
        <w:br/>
      </w:r>
      <w:r>
        <w:rPr>
          <w:rFonts w:ascii="Times New Roman"/>
          <w:b/>
          <w:i w:val="false"/>
          <w:color w:val="000000"/>
        </w:rPr>
        <w:t>
және ветеринария саласындағы мамандар</w:t>
      </w:r>
      <w:r>
        <w:br/>
      </w:r>
      <w:r>
        <w:rPr>
          <w:rFonts w:ascii="Times New Roman"/>
          <w:b/>
          <w:i w:val="false"/>
          <w:color w:val="000000"/>
        </w:rPr>
        <w:t>
лауазымдарының тiзбесi</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Сарыкөл ауданы әкімдігінің 29.09.2014 </w:t>
      </w:r>
      <w:r>
        <w:rPr>
          <w:rFonts w:ascii="Times New Roman"/>
          <w:b w:val="false"/>
          <w:i w:val="false"/>
          <w:color w:val="ff0000"/>
          <w:sz w:val="28"/>
        </w:rPr>
        <w:t>№ 399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1. Әлеуметтік қамсыздандыру мамандарының лауазымдары:</w:t>
      </w:r>
      <w:r>
        <w:br/>
      </w:r>
      <w:r>
        <w:rPr>
          <w:rFonts w:ascii="Times New Roman"/>
          <w:b w:val="false"/>
          <w:i w:val="false"/>
          <w:color w:val="000000"/>
          <w:sz w:val="28"/>
        </w:rPr>
        <w:t>
      1) үйде әлеуметтік көмек көрсету бөлімінің меңгерушісі;</w:t>
      </w:r>
      <w:r>
        <w:br/>
      </w:r>
      <w:r>
        <w:rPr>
          <w:rFonts w:ascii="Times New Roman"/>
          <w:b w:val="false"/>
          <w:i w:val="false"/>
          <w:color w:val="000000"/>
          <w:sz w:val="28"/>
        </w:rPr>
        <w:t>
      2) күтім жөніндегі әлеуметтік қызметкер;</w:t>
      </w:r>
      <w:r>
        <w:br/>
      </w:r>
      <w:r>
        <w:rPr>
          <w:rFonts w:ascii="Times New Roman"/>
          <w:b w:val="false"/>
          <w:i w:val="false"/>
          <w:color w:val="000000"/>
          <w:sz w:val="28"/>
        </w:rPr>
        <w:t>
      3) жұмыспен қамту орталығының басшысы;</w:t>
      </w:r>
      <w:r>
        <w:br/>
      </w:r>
      <w:r>
        <w:rPr>
          <w:rFonts w:ascii="Times New Roman"/>
          <w:b w:val="false"/>
          <w:i w:val="false"/>
          <w:color w:val="000000"/>
          <w:sz w:val="28"/>
        </w:rPr>
        <w:t>
      4) жұмыспен қамту орталығының маманы.</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Білім беру мамандарының лауазымдары:</w:t>
      </w:r>
      <w:r>
        <w:br/>
      </w:r>
      <w:r>
        <w:rPr>
          <w:rFonts w:ascii="Times New Roman"/>
          <w:b w:val="false"/>
          <w:i w:val="false"/>
          <w:color w:val="000000"/>
          <w:sz w:val="28"/>
        </w:rPr>
        <w:t>
      1) мектептегі барлық мамандықтар мұғалімдері;</w:t>
      </w:r>
      <w:r>
        <w:br/>
      </w:r>
      <w:r>
        <w:rPr>
          <w:rFonts w:ascii="Times New Roman"/>
          <w:b w:val="false"/>
          <w:i w:val="false"/>
          <w:color w:val="000000"/>
          <w:sz w:val="28"/>
        </w:rPr>
        <w:t>
      2) мектеп директоры;</w:t>
      </w:r>
      <w:r>
        <w:br/>
      </w:r>
      <w:r>
        <w:rPr>
          <w:rFonts w:ascii="Times New Roman"/>
          <w:b w:val="false"/>
          <w:i w:val="false"/>
          <w:color w:val="000000"/>
          <w:sz w:val="28"/>
        </w:rPr>
        <w:t>
      3) мектепке дейінгі ұйымның меңгерушісі;</w:t>
      </w:r>
      <w:r>
        <w:br/>
      </w:r>
      <w:r>
        <w:rPr>
          <w:rFonts w:ascii="Times New Roman"/>
          <w:b w:val="false"/>
          <w:i w:val="false"/>
          <w:color w:val="000000"/>
          <w:sz w:val="28"/>
        </w:rPr>
        <w:t>
      4) қосымша білім беру ұйымының директоры;</w:t>
      </w:r>
      <w:r>
        <w:br/>
      </w:r>
      <w:r>
        <w:rPr>
          <w:rFonts w:ascii="Times New Roman"/>
          <w:b w:val="false"/>
          <w:i w:val="false"/>
          <w:color w:val="000000"/>
          <w:sz w:val="28"/>
        </w:rPr>
        <w:t>
      5) қосымша білім беру педагогы;</w:t>
      </w:r>
      <w:r>
        <w:br/>
      </w:r>
      <w:r>
        <w:rPr>
          <w:rFonts w:ascii="Times New Roman"/>
          <w:b w:val="false"/>
          <w:i w:val="false"/>
          <w:color w:val="000000"/>
          <w:sz w:val="28"/>
        </w:rPr>
        <w:t>
      6) педагог-психолог;</w:t>
      </w:r>
      <w:r>
        <w:br/>
      </w:r>
      <w:r>
        <w:rPr>
          <w:rFonts w:ascii="Times New Roman"/>
          <w:b w:val="false"/>
          <w:i w:val="false"/>
          <w:color w:val="000000"/>
          <w:sz w:val="28"/>
        </w:rPr>
        <w:t>
      7) әлеуметтік педагог;</w:t>
      </w:r>
      <w:r>
        <w:br/>
      </w:r>
      <w:r>
        <w:rPr>
          <w:rFonts w:ascii="Times New Roman"/>
          <w:b w:val="false"/>
          <w:i w:val="false"/>
          <w:color w:val="000000"/>
          <w:sz w:val="28"/>
        </w:rPr>
        <w:t>
      8) директордың оқу ісі жөніндегі орынбасары;</w:t>
      </w:r>
      <w:r>
        <w:br/>
      </w:r>
      <w:r>
        <w:rPr>
          <w:rFonts w:ascii="Times New Roman"/>
          <w:b w:val="false"/>
          <w:i w:val="false"/>
          <w:color w:val="000000"/>
          <w:sz w:val="28"/>
        </w:rPr>
        <w:t>
      9) директордың тәрбие жұмыстары жөніндегі орынбасары;</w:t>
      </w:r>
      <w:r>
        <w:br/>
      </w:r>
      <w:r>
        <w:rPr>
          <w:rFonts w:ascii="Times New Roman"/>
          <w:b w:val="false"/>
          <w:i w:val="false"/>
          <w:color w:val="000000"/>
          <w:sz w:val="28"/>
        </w:rPr>
        <w:t>
      10) бастапқы әскери даярлықтың оқытушы-ұйымдастырушысы;</w:t>
      </w:r>
      <w:r>
        <w:br/>
      </w:r>
      <w:r>
        <w:rPr>
          <w:rFonts w:ascii="Times New Roman"/>
          <w:b w:val="false"/>
          <w:i w:val="false"/>
          <w:color w:val="000000"/>
          <w:sz w:val="28"/>
        </w:rPr>
        <w:t>
      11) бейнелеу өнері жөніндегі оқытушы;</w:t>
      </w:r>
      <w:r>
        <w:br/>
      </w:r>
      <w:r>
        <w:rPr>
          <w:rFonts w:ascii="Times New Roman"/>
          <w:b w:val="false"/>
          <w:i w:val="false"/>
          <w:color w:val="000000"/>
          <w:sz w:val="28"/>
        </w:rPr>
        <w:t>
      12) аға тәрбиеші, тәрбиеші;</w:t>
      </w:r>
      <w:r>
        <w:br/>
      </w:r>
      <w:r>
        <w:rPr>
          <w:rFonts w:ascii="Times New Roman"/>
          <w:b w:val="false"/>
          <w:i w:val="false"/>
          <w:color w:val="000000"/>
          <w:sz w:val="28"/>
        </w:rPr>
        <w:t>
      13) аға жетекші, жетекші;</w:t>
      </w:r>
      <w:r>
        <w:br/>
      </w:r>
      <w:r>
        <w:rPr>
          <w:rFonts w:ascii="Times New Roman"/>
          <w:b w:val="false"/>
          <w:i w:val="false"/>
          <w:color w:val="000000"/>
          <w:sz w:val="28"/>
        </w:rPr>
        <w:t>
      14) медициналық бике;</w:t>
      </w:r>
      <w:r>
        <w:br/>
      </w:r>
      <w:r>
        <w:rPr>
          <w:rFonts w:ascii="Times New Roman"/>
          <w:b w:val="false"/>
          <w:i w:val="false"/>
          <w:color w:val="000000"/>
          <w:sz w:val="28"/>
        </w:rPr>
        <w:t>
      15) емдәм бикесі;</w:t>
      </w:r>
      <w:r>
        <w:br/>
      </w:r>
      <w:r>
        <w:rPr>
          <w:rFonts w:ascii="Times New Roman"/>
          <w:b w:val="false"/>
          <w:i w:val="false"/>
          <w:color w:val="000000"/>
          <w:sz w:val="28"/>
        </w:rPr>
        <w:t>
      16) кітапханашы;</w:t>
      </w:r>
      <w:r>
        <w:br/>
      </w:r>
      <w:r>
        <w:rPr>
          <w:rFonts w:ascii="Times New Roman"/>
          <w:b w:val="false"/>
          <w:i w:val="false"/>
          <w:color w:val="000000"/>
          <w:sz w:val="28"/>
        </w:rPr>
        <w:t>
      17) әдістемеші;</w:t>
      </w:r>
      <w:r>
        <w:br/>
      </w:r>
      <w:r>
        <w:rPr>
          <w:rFonts w:ascii="Times New Roman"/>
          <w:b w:val="false"/>
          <w:i w:val="false"/>
          <w:color w:val="000000"/>
          <w:sz w:val="28"/>
        </w:rPr>
        <w:t>
      18) мұғалім-логопед;</w:t>
      </w:r>
      <w:r>
        <w:br/>
      </w:r>
      <w:r>
        <w:rPr>
          <w:rFonts w:ascii="Times New Roman"/>
          <w:b w:val="false"/>
          <w:i w:val="false"/>
          <w:color w:val="000000"/>
          <w:sz w:val="28"/>
        </w:rPr>
        <w:t>
      19) дене шынықтыру жөніндегі нұсқаушы;</w:t>
      </w:r>
      <w:r>
        <w:br/>
      </w:r>
      <w:r>
        <w:rPr>
          <w:rFonts w:ascii="Times New Roman"/>
          <w:b w:val="false"/>
          <w:i w:val="false"/>
          <w:color w:val="000000"/>
          <w:sz w:val="28"/>
        </w:rPr>
        <w:t>
      20) музыкалық жетекші;</w:t>
      </w:r>
      <w:r>
        <w:br/>
      </w:r>
      <w:r>
        <w:rPr>
          <w:rFonts w:ascii="Times New Roman"/>
          <w:b w:val="false"/>
          <w:i w:val="false"/>
          <w:color w:val="000000"/>
          <w:sz w:val="28"/>
        </w:rPr>
        <w:t>
      21) хореограф;</w:t>
      </w:r>
      <w:r>
        <w:br/>
      </w:r>
      <w:r>
        <w:rPr>
          <w:rFonts w:ascii="Times New Roman"/>
          <w:b w:val="false"/>
          <w:i w:val="false"/>
          <w:color w:val="000000"/>
          <w:sz w:val="28"/>
        </w:rPr>
        <w:t>
      22) қазақ тілі аудармашысы.</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3.</w:t>
      </w:r>
      <w:r>
        <w:rPr>
          <w:rFonts w:ascii="Times New Roman"/>
          <w:b w:val="false"/>
          <w:i w:val="false"/>
          <w:color w:val="000000"/>
          <w:sz w:val="28"/>
        </w:rPr>
        <w:t> </w:t>
      </w:r>
      <w:r>
        <w:rPr>
          <w:rFonts w:ascii="Times New Roman"/>
          <w:b/>
          <w:i w:val="false"/>
          <w:color w:val="000000"/>
          <w:sz w:val="28"/>
        </w:rPr>
        <w:t>Мәдениет мамандарының лауазымдары:</w:t>
      </w:r>
      <w:r>
        <w:br/>
      </w:r>
      <w:r>
        <w:rPr>
          <w:rFonts w:ascii="Times New Roman"/>
          <w:b w:val="false"/>
          <w:i w:val="false"/>
          <w:color w:val="000000"/>
          <w:sz w:val="28"/>
        </w:rPr>
        <w:t>
      1) мемлекеттік мекеме және қазыналық кәсіпорын басшысы;</w:t>
      </w:r>
      <w:r>
        <w:br/>
      </w:r>
      <w:r>
        <w:rPr>
          <w:rFonts w:ascii="Times New Roman"/>
          <w:b w:val="false"/>
          <w:i w:val="false"/>
          <w:color w:val="000000"/>
          <w:sz w:val="28"/>
        </w:rPr>
        <w:t>
      2) мәдени ұйымдастырушы;</w:t>
      </w:r>
      <w:r>
        <w:br/>
      </w:r>
      <w:r>
        <w:rPr>
          <w:rFonts w:ascii="Times New Roman"/>
          <w:b w:val="false"/>
          <w:i w:val="false"/>
          <w:color w:val="000000"/>
          <w:sz w:val="28"/>
        </w:rPr>
        <w:t>
      3) бөлімше меңгерушісі;</w:t>
      </w:r>
      <w:r>
        <w:br/>
      </w:r>
      <w:r>
        <w:rPr>
          <w:rFonts w:ascii="Times New Roman"/>
          <w:b w:val="false"/>
          <w:i w:val="false"/>
          <w:color w:val="000000"/>
          <w:sz w:val="28"/>
        </w:rPr>
        <w:t>
      4) әдістемеші;</w:t>
      </w:r>
      <w:r>
        <w:br/>
      </w:r>
      <w:r>
        <w:rPr>
          <w:rFonts w:ascii="Times New Roman"/>
          <w:b w:val="false"/>
          <w:i w:val="false"/>
          <w:color w:val="000000"/>
          <w:sz w:val="28"/>
        </w:rPr>
        <w:t>
      5) аккомпаниатор;</w:t>
      </w:r>
      <w:r>
        <w:br/>
      </w:r>
      <w:r>
        <w:rPr>
          <w:rFonts w:ascii="Times New Roman"/>
          <w:b w:val="false"/>
          <w:i w:val="false"/>
          <w:color w:val="000000"/>
          <w:sz w:val="28"/>
        </w:rPr>
        <w:t>
      6) режиссер;</w:t>
      </w:r>
      <w:r>
        <w:br/>
      </w:r>
      <w:r>
        <w:rPr>
          <w:rFonts w:ascii="Times New Roman"/>
          <w:b w:val="false"/>
          <w:i w:val="false"/>
          <w:color w:val="000000"/>
          <w:sz w:val="28"/>
        </w:rPr>
        <w:t>
      7) музыкалық жетекші;</w:t>
      </w:r>
      <w:r>
        <w:br/>
      </w:r>
      <w:r>
        <w:rPr>
          <w:rFonts w:ascii="Times New Roman"/>
          <w:b w:val="false"/>
          <w:i w:val="false"/>
          <w:color w:val="000000"/>
          <w:sz w:val="28"/>
        </w:rPr>
        <w:t>
      8) хореограф;</w:t>
      </w:r>
      <w:r>
        <w:br/>
      </w:r>
      <w:r>
        <w:rPr>
          <w:rFonts w:ascii="Times New Roman"/>
          <w:b w:val="false"/>
          <w:i w:val="false"/>
          <w:color w:val="000000"/>
          <w:sz w:val="28"/>
        </w:rPr>
        <w:t>
      9) суретші;</w:t>
      </w:r>
      <w:r>
        <w:br/>
      </w:r>
      <w:r>
        <w:rPr>
          <w:rFonts w:ascii="Times New Roman"/>
          <w:b w:val="false"/>
          <w:i w:val="false"/>
          <w:color w:val="000000"/>
          <w:sz w:val="28"/>
        </w:rPr>
        <w:t>
      10) аудармашы;</w:t>
      </w:r>
      <w:r>
        <w:br/>
      </w:r>
      <w:r>
        <w:rPr>
          <w:rFonts w:ascii="Times New Roman"/>
          <w:b w:val="false"/>
          <w:i w:val="false"/>
          <w:color w:val="000000"/>
          <w:sz w:val="28"/>
        </w:rPr>
        <w:t>
      11) кітапханашы;</w:t>
      </w:r>
      <w:r>
        <w:br/>
      </w:r>
      <w:r>
        <w:rPr>
          <w:rFonts w:ascii="Times New Roman"/>
          <w:b w:val="false"/>
          <w:i w:val="false"/>
          <w:color w:val="000000"/>
          <w:sz w:val="28"/>
        </w:rPr>
        <w:t>
      12) библиограф;</w:t>
      </w:r>
      <w:r>
        <w:br/>
      </w:r>
      <w:r>
        <w:rPr>
          <w:rFonts w:ascii="Times New Roman"/>
          <w:b w:val="false"/>
          <w:i w:val="false"/>
          <w:color w:val="000000"/>
          <w:sz w:val="28"/>
        </w:rPr>
        <w:t>
      13) редактор;</w:t>
      </w:r>
      <w:r>
        <w:br/>
      </w:r>
      <w:r>
        <w:rPr>
          <w:rFonts w:ascii="Times New Roman"/>
          <w:b w:val="false"/>
          <w:i w:val="false"/>
          <w:color w:val="000000"/>
          <w:sz w:val="28"/>
        </w:rPr>
        <w:t>
      14) бағдарламашы;</w:t>
      </w:r>
      <w:r>
        <w:br/>
      </w:r>
      <w:r>
        <w:rPr>
          <w:rFonts w:ascii="Times New Roman"/>
          <w:b w:val="false"/>
          <w:i w:val="false"/>
          <w:color w:val="000000"/>
          <w:sz w:val="28"/>
        </w:rPr>
        <w:t>
      15) нұсқаушы.</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4. Спорт мамандарының лауазымдары:</w:t>
      </w:r>
      <w:r>
        <w:br/>
      </w:r>
      <w:r>
        <w:rPr>
          <w:rFonts w:ascii="Times New Roman"/>
          <w:b w:val="false"/>
          <w:i w:val="false"/>
          <w:color w:val="000000"/>
          <w:sz w:val="28"/>
        </w:rPr>
        <w:t>
      1) спорт жөніндегі жаттықтырушы–оқытушы.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Ветеринария мамандарының лауазымдары:</w:t>
      </w:r>
      <w:r>
        <w:br/>
      </w:r>
      <w:r>
        <w:rPr>
          <w:rFonts w:ascii="Times New Roman"/>
          <w:b w:val="false"/>
          <w:i w:val="false"/>
          <w:color w:val="000000"/>
          <w:sz w:val="28"/>
        </w:rPr>
        <w:t>
      1) ветеринарлық дәрігер;</w:t>
      </w:r>
      <w:r>
        <w:br/>
      </w:r>
      <w:r>
        <w:rPr>
          <w:rFonts w:ascii="Times New Roman"/>
          <w:b w:val="false"/>
          <w:i w:val="false"/>
          <w:color w:val="000000"/>
          <w:sz w:val="28"/>
        </w:rPr>
        <w:t>
      2) ветеринарлық фельдшер.</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