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555" w14:textId="fff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2013 жылғы 27 тамыздағы № 144 шешімі. Қостанай облысының Әділет департаментінде 2013 жылғы 9 қыркүйекте № 4218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80 "2013 – 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3976 нөмірімен тіркелген, 2013 жылғы 10 қаңтарда "Маяк"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Таран ауданы жергілікті атқарушы органының 2013 жылға арналған резерві 26000,0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Жиырма жетінші,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тамыздағы № 144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833"/>
        <w:gridCol w:w="19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2321067,7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7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2323736,5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саясаттың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1061969,0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1061719,0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1043436,0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тамыздағы № 144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80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 округі,</w:t>
      </w:r>
      <w:r>
        <w:br/>
      </w:r>
      <w:r>
        <w:rPr>
          <w:rFonts w:ascii="Times New Roman"/>
          <w:b/>
          <w:i w:val="false"/>
          <w:color w:val="000000"/>
        </w:rPr>
        <w:t>
қалада аудандық маңызы бар қаланың аудан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6"/>
        <w:gridCol w:w="1812"/>
        <w:gridCol w:w="1664"/>
        <w:gridCol w:w="1600"/>
        <w:gridCol w:w="1728"/>
      </w:tblGrid>
      <w:tr>
        <w:trPr>
          <w:trHeight w:val="255" w:hRule="atLeast"/>
        </w:trPr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</w:tr>
      <w:tr>
        <w:trPr>
          <w:trHeight w:val="25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36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3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</w:tr>
      <w:tr>
        <w:trPr>
          <w:trHeight w:val="3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7729,9</w:t>
            </w:r>
          </w:p>
        </w:tc>
      </w:tr>
      <w:tr>
        <w:trPr>
          <w:trHeight w:val="315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9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730"/>
        <w:gridCol w:w="1861"/>
        <w:gridCol w:w="1839"/>
        <w:gridCol w:w="1905"/>
        <w:gridCol w:w="1883"/>
        <w:gridCol w:w="1754"/>
      </w:tblGrid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3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284217,0</w:t>
            </w:r>
          </w:p>
        </w:tc>
      </w:tr>
      <w:tr>
        <w:trPr>
          <w:trHeight w:val="3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10045,0</w:t>
            </w:r>
          </w:p>
        </w:tc>
      </w:tr>
      <w:tr>
        <w:trPr>
          <w:trHeight w:val="36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22751,0</w:t>
            </w:r>
          </w:p>
        </w:tc>
      </w:tr>
      <w:tr>
        <w:trPr>
          <w:trHeight w:val="3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3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3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33007,0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3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3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9274,1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75071,9</w:t>
            </w:r>
          </w:p>
        </w:tc>
      </w:tr>
      <w:tr>
        <w:trPr>
          <w:trHeight w:val="31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9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