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aa2c7" w14:textId="e1aa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20 желтоқсандағы № 80 "2013-2015 жылдарға арналған аудандық бюджет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мәслихатының 2013 жылғы 11 қазандағы № 149 шешімі. Қостанай облысының Әділет департаментінде 2013 жылғы 25 қазанда № 4260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2012 жылғы 20 желтоқсандағы № 80 "2013-2015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3976 тіркелген, 2013 жылғы 10 қаңтарда "Маяк"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2013 - 2015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2326928,7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1294690,0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4850,0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900,0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1026488,7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2329597,5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49767,0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57123,0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7356,0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3024,0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-55459,8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55459,8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Жиырма сегізінші,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 Мәдибаев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С. Жолдыбаев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"Таран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В. Ересько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11 қазандағы № 149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№ 80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33"/>
        <w:gridCol w:w="713"/>
        <w:gridCol w:w="693"/>
        <w:gridCol w:w="7213"/>
        <w:gridCol w:w="23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2326928,7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1294690,0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455955,0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455955,0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328800,0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423050,0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362640,0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83936,0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55640,0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20660,0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7636,0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1026488,7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1026488,7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1026488,7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33"/>
        <w:gridCol w:w="713"/>
        <w:gridCol w:w="693"/>
        <w:gridCol w:w="7213"/>
        <w:gridCol w:w="235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2329597,5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229307,0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197064,0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55447,0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51927,0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128516,0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128516,0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6284,0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25959,0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25959,0</w:t>
            </w:r>
          </w:p>
        </w:tc>
      </w:tr>
      <w:tr>
        <w:trPr>
          <w:trHeight w:val="12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экономикалық саясаттың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және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25959,0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қауiпсiздiгiн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1271076,0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111892,0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93407,0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58095,0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35312,0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18485,0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18485,0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1060169,0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1059919,0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1041636,0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99015,0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94920,0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7305,0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8900,0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15694,0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63021,0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104814,0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81782,0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81782,0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23949,0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18248,0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12480,0</w:t>
            </w:r>
          </w:p>
        </w:tc>
      </w:tr>
      <w:tr>
        <w:trPr>
          <w:trHeight w:val="10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23032,0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23032,0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340648,7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3978,4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3738,4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3738,4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302257,3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302257,3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 бұру жүйелерін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301437,3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34413,0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34413,0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18678,0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138590,8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56599,8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56599,8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56599,8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2175,0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46038,0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41598,0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33828,0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27369,0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8434,0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72292,7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33073,0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9927,0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9927,0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14589,0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14589,0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7261,0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31958,7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31958,7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31958,7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13577,0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13577,0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15668,0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15668,0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5668,0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7018,0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126656,0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21963,0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21963,0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78693,0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26655,0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52038,0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4557,3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4557,3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4557,3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498,3</w:t>
            </w:r>
          </w:p>
        </w:tc>
      </w:tr>
      <w:tr>
        <w:trPr>
          <w:trHeight w:val="11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мемлекеттiк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деңгейлерiнен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49767,0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-55459,8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