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1257" w14:textId="64c1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29 қаңтардағы № 155 "Ауылдық (селолық) жерде жұмыс істейтін денсаулық сақтау, әлеуметтік қамтамасыздандыру, білім беру, мәдениет азаматтық қызметшілеріне жиырма бес пайызға жоғары лауазымдық жалақылар мен тарифтік ставкаларды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2013 жылғы 25 қазандағы № 152 шешімі. Қостанай облысының Әділет департаментінде 2013 жылғы 18 қарашада № 4297 болып тіркелді. Күші жойылды - Қостанай облысы Таран ауданы мәслихатының 2015 жылғы 28 сәуірдегі № 278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мәслихатының 28.04.2015 </w:t>
      </w:r>
      <w:r>
        <w:rPr>
          <w:rFonts w:ascii="Times New Roman"/>
          <w:b w:val="false"/>
          <w:i w:val="false"/>
          <w:color w:val="ff0000"/>
          <w:sz w:val="28"/>
        </w:rPr>
        <w:t>№ 278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Мәслихаттың 2009 жылғы 29 қаңтардағы </w:t>
      </w:r>
      <w:r>
        <w:rPr>
          <w:rFonts w:ascii="Times New Roman"/>
          <w:b w:val="false"/>
          <w:i w:val="false"/>
          <w:color w:val="000000"/>
          <w:sz w:val="28"/>
        </w:rPr>
        <w:t>№ 155</w:t>
      </w:r>
      <w:r>
        <w:rPr>
          <w:rFonts w:ascii="Times New Roman"/>
          <w:b w:val="false"/>
          <w:i w:val="false"/>
          <w:color w:val="000000"/>
          <w:sz w:val="28"/>
        </w:rPr>
        <w:t xml:space="preserve"> "Ауылдық (селолық) жерде жұмыс істейтін денсаулық сақтау, әлеуметтік қамтамасыздандыру, білім беру, мәдениет азаматтық қызметшілеріне жиырма бес пайызға жоғары лауазымдық жалақылар мен тарифтік ставкаларды белгілеу туралы" шешіміне (Нормативтік құқықтық актілерді мемлекеттік тіркеу тізілімінде № 9-18-80 тіркелген, 2009 жылғы 13 наурызда "Шамшырақ"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тақырыбы жаңа редакцияда жазылсын:</w:t>
      </w:r>
      <w:r>
        <w:br/>
      </w:r>
      <w:r>
        <w:rPr>
          <w:rFonts w:ascii="Times New Roman"/>
          <w:b w:val="false"/>
          <w:i w:val="false"/>
          <w:color w:val="000000"/>
          <w:sz w:val="28"/>
        </w:rPr>
        <w:t>
</w:t>
      </w:r>
      <w:r>
        <w:rPr>
          <w:rFonts w:ascii="Times New Roman"/>
          <w:b w:val="false"/>
          <w:i w:val="false"/>
          <w:color w:val="000000"/>
          <w:sz w:val="28"/>
        </w:rPr>
        <w:t>
      "Ауылдық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Ауылдық жерде жұмыс істейтін әлеуметтік қамсыздандыру, білім беру, мәдениет саласының азаматтық қызметшілеріне осы түрлерімен қалалық жағдайда айналысатын азаматтық қызметшілердің жалақыларымен және ставкаларымен салыстырғанда аудандық бюджет қаражаты есебінен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Жиырма тоғызыншы,</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А. Мәдибаев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 В. Ересько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