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d576" w14:textId="691d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75 "Федоров ауданының 2013-2015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2013 жылғы 12 ақпандағы № 98 шешімі. Қостанай облысының Әділет департаментінде 2013 жылғы 20 ақпанда № 4022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тұпнұсқаның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"Федоров ауданының 2013-2015 жылдарға арналған аудандық бюджеті туралы"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3973 нөмірімен тіркелген, 2013 жылғы 24 қаңтарда "Федоровские новости"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Федоров ауданының 2013-2015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3412015,0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646661,0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6990,0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2757824,0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3426959,8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- 59932,0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67509,0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7577,0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-74876,8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74876,8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2013 жылға арналған аудан бюджетінде республикалық және облыстық бюджеттерден алынған ағымдағы нысаналы трансферттердің, ағымдағы даму трансферттердің және кредиттердің есебінен шығындар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жүйесін дамытуға 700000,0 мың теңге сомасында, оның ішінде облыстық бюджеттен қоса қаржыландыру 70000,0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545443,0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асыруға 10873,0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 67509,0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10881,0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асыруда ауылдық (селолық) округтерді жайластыру мәселелерін шешуге 21641,0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 мөлшерін ұлғайтуға 12344,0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4097,0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етуге, 620,0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тапсырысын іске асыруға 146214,0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қорғаншыларға (қамқоршыларға) жетім баланы (жетім балаларды) және ата-анасының қамқорлығынсыз қалған баланы (балаларды) асырап бағу үшін ай сайынғы ақша қаражатын төлеуге 10734,0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өткізуге 32275,0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11495,6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бұқаралық спортты және спорттың ұлттық түрлерін дамытуға 2567,1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ұстауға берілетін ағымдағы нысаналы трансферттер – 10000,0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спартакиаданы өткізу бойынша дайындалу іс-шараларына арналған ағымдағы нысаналы трансферттер – 74000,0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ауданының Федоров селосындағы "Атлет" стадионын қайта жаңғыртуға берілетін нысаналы даму трансферт – 118000,0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882,1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жылға арналған аудандық бюджетте аудандардың тексеру комиссиялары мен олардың аппараттарының таратылуына және "Қостанай облысы бойынша тексеру комиссиясы" мемлекеттік мекемесінің құрылуына байланысты жоғары тұрған бюджеттерге – 2131,0 мың теңге ағымдағы нысаналы трансферттің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Аудандық бюджетте ауданның жергілікті атқарушы органының резерві 2000,0 мың теңге сомасында қарастырылсын.";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В. Вишневский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В. Гринак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98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 шешіміне 1-қосымша   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Федоров ауданының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10"/>
        <w:gridCol w:w="387"/>
        <w:gridCol w:w="497"/>
        <w:gridCol w:w="7835"/>
        <w:gridCol w:w="208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75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3412015,0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646661,0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361173,0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361173,0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167183,0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167183,0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97484,0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26197,0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10991,0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35904,0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24392,0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16998,0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іс-әрекеттердi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мiндеттi төлемдер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3823,0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2757824,0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2757824,0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404"/>
        <w:gridCol w:w="728"/>
        <w:gridCol w:w="706"/>
        <w:gridCol w:w="7110"/>
        <w:gridCol w:w="2005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6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3426959,8</w:t>
            </w:r>
          </w:p>
        </w:tc>
      </w:tr>
      <w:tr>
        <w:trPr>
          <w:trHeight w:val="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218937,2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199931,2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15649,0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11527,0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</w:tr>
      <w:tr>
        <w:trPr>
          <w:trHeight w:val="1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68948,6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57453,0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11495,6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115333,6</w:t>
            </w:r>
          </w:p>
        </w:tc>
      </w:tr>
      <w:tr>
        <w:trPr>
          <w:trHeight w:val="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112230,6</w:t>
            </w:r>
          </w:p>
        </w:tc>
      </w:tr>
      <w:tr>
        <w:trPr>
          <w:trHeight w:val="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3103,0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1286516,5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181046,0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181046,0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146214,0</w:t>
            </w:r>
          </w:p>
        </w:tc>
      </w:tr>
      <w:tr>
        <w:trPr>
          <w:trHeight w:val="1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1058532,0</w:t>
            </w:r>
          </w:p>
        </w:tc>
      </w:tr>
      <w:tr>
        <w:trPr>
          <w:trHeight w:val="1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10223,0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1048309,0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1011247,0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37062,0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37429,0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37429,0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78972,0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64305,0</w:t>
            </w:r>
          </w:p>
        </w:tc>
      </w:tr>
      <w:tr>
        <w:trPr>
          <w:trHeight w:val="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64305,0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мүгедек-балаларды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19695,0</w:t>
            </w:r>
          </w:p>
        </w:tc>
      </w:tr>
      <w:tr>
        <w:trPr>
          <w:trHeight w:val="1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камтамасыз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14667,0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14237,0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838963,0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1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136763,0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136763,0</w:t>
            </w:r>
          </w:p>
        </w:tc>
      </w:tr>
      <w:tr>
        <w:trPr>
          <w:trHeight w:val="1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41006,0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95342,0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282932,1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88851,0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88851,0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88851,0</w:t>
            </w:r>
          </w:p>
        </w:tc>
      </w:tr>
      <w:tr>
        <w:trPr>
          <w:trHeight w:val="1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127240,1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9240,1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2567,1</w:t>
            </w:r>
          </w:p>
        </w:tc>
      </w:tr>
      <w:tr>
        <w:trPr>
          <w:trHeight w:val="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118000,0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34687,0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31687,0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істеуі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27313,0</w:t>
            </w:r>
          </w:p>
        </w:tc>
      </w:tr>
      <w:tr>
        <w:trPr>
          <w:trHeight w:val="1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47843,0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7288,0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16689,0</w:t>
            </w:r>
          </w:p>
        </w:tc>
      </w:tr>
      <w:tr>
        <w:trPr>
          <w:trHeight w:val="1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6414,0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</w:t>
            </w:r>
          </w:p>
        </w:tc>
      </w:tr>
      <w:tr>
        <w:trPr>
          <w:trHeight w:val="1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14921,0</w:t>
            </w:r>
          </w:p>
        </w:tc>
      </w:tr>
      <w:tr>
        <w:trPr>
          <w:trHeight w:val="1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5481,0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1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8090,0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57092,0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17163,0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10873,0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10873,0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6290,0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5399,0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32275,0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32275,0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32275,0</w:t>
            </w:r>
          </w:p>
        </w:tc>
      </w:tr>
      <w:tr>
        <w:trPr>
          <w:trHeight w:val="1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 оңтайлау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593943,0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593943,0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592443,0</w:t>
            </w:r>
          </w:p>
        </w:tc>
      </w:tr>
      <w:tr>
        <w:trPr>
          <w:trHeight w:val="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545443,0</w:t>
            </w:r>
          </w:p>
        </w:tc>
      </w:tr>
      <w:tr>
        <w:trPr>
          <w:trHeight w:val="1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45338,4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45338,4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21641,0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12582,4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12582,4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3013,1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3013,1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3013,1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882,1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59932,0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9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тапшылығы, профициті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-74876,8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74876,8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4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14944,8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14944,8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14944,8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14944,8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98 шешіміне 2-қосымша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 шешіміне 2-қосымша  </w:t>
      </w:r>
    </w:p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Федоров ауданының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474"/>
        <w:gridCol w:w="430"/>
        <w:gridCol w:w="474"/>
        <w:gridCol w:w="7884"/>
        <w:gridCol w:w="2054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75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3569865,0</w:t>
            </w:r>
          </w:p>
        </w:tc>
      </w:tr>
      <w:tr>
        <w:trPr>
          <w:trHeight w:val="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594426,0</w:t>
            </w:r>
          </w:p>
        </w:tc>
      </w:tr>
      <w:tr>
        <w:trPr>
          <w:trHeight w:val="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314997,0</w:t>
            </w:r>
          </w:p>
        </w:tc>
      </w:tr>
      <w:tr>
        <w:trPr>
          <w:trHeight w:val="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314997,0</w:t>
            </w:r>
          </w:p>
        </w:tc>
      </w:tr>
      <w:tr>
        <w:trPr>
          <w:trHeight w:val="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156726,0</w:t>
            </w:r>
          </w:p>
        </w:tc>
      </w:tr>
      <w:tr>
        <w:trPr>
          <w:trHeight w:val="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156726,0</w:t>
            </w:r>
          </w:p>
        </w:tc>
      </w:tr>
      <w:tr>
        <w:trPr>
          <w:trHeight w:val="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100255,0</w:t>
            </w:r>
          </w:p>
        </w:tc>
      </w:tr>
      <w:tr>
        <w:trPr>
          <w:trHeight w:val="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26270,0</w:t>
            </w:r>
          </w:p>
        </w:tc>
      </w:tr>
      <w:tr>
        <w:trPr>
          <w:trHeight w:val="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</w:p>
        </w:tc>
      </w:tr>
      <w:tr>
        <w:trPr>
          <w:trHeight w:val="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38417,0</w:t>
            </w:r>
          </w:p>
        </w:tc>
      </w:tr>
      <w:tr>
        <w:trPr>
          <w:trHeight w:val="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18357,0</w:t>
            </w:r>
          </w:p>
        </w:tc>
      </w:tr>
      <w:tr>
        <w:trPr>
          <w:trHeight w:val="34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4387,0</w:t>
            </w:r>
          </w:p>
        </w:tc>
      </w:tr>
      <w:tr>
        <w:trPr>
          <w:trHeight w:val="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7980,0</w:t>
            </w:r>
          </w:p>
        </w:tc>
      </w:tr>
      <w:tr>
        <w:trPr>
          <w:trHeight w:val="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іс-әрекеттердi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мiндеттi төлемдер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7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27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7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7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7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7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45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2973491,0</w:t>
            </w:r>
          </w:p>
        </w:tc>
      </w:tr>
      <w:tr>
        <w:trPr>
          <w:trHeight w:val="7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2973491,0</w:t>
            </w:r>
          </w:p>
        </w:tc>
      </w:tr>
      <w:tr>
        <w:trPr>
          <w:trHeight w:val="7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508"/>
        <w:gridCol w:w="766"/>
        <w:gridCol w:w="745"/>
        <w:gridCol w:w="6899"/>
        <w:gridCol w:w="2037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6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3569865,0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203797,0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184431,0</w:t>
            </w:r>
          </w:p>
        </w:tc>
      </w:tr>
      <w:tr>
        <w:trPr>
          <w:trHeight w:val="1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11873,0</w:t>
            </w:r>
          </w:p>
        </w:tc>
      </w:tr>
      <w:tr>
        <w:trPr>
          <w:trHeight w:val="1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</w:p>
        </w:tc>
      </w:tr>
      <w:tr>
        <w:trPr>
          <w:trHeight w:val="1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59112,0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59112,0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113446,0</w:t>
            </w:r>
          </w:p>
        </w:tc>
      </w:tr>
      <w:tr>
        <w:trPr>
          <w:trHeight w:val="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111891,0</w:t>
            </w:r>
          </w:p>
        </w:tc>
      </w:tr>
      <w:tr>
        <w:trPr>
          <w:trHeight w:val="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6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1130873,0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36444,0</w:t>
            </w:r>
          </w:p>
        </w:tc>
      </w:tr>
      <w:tr>
        <w:trPr>
          <w:trHeight w:val="1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1062192,0</w:t>
            </w:r>
          </w:p>
        </w:tc>
      </w:tr>
      <w:tr>
        <w:trPr>
          <w:trHeight w:val="1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10127,0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1052065,0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1022358,0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82602,0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67707,0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67707,0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12792,0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2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21073,0</w:t>
            </w:r>
          </w:p>
        </w:tc>
      </w:tr>
      <w:tr>
        <w:trPr>
          <w:trHeight w:val="1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камтамасыз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14895,0</w:t>
            </w:r>
          </w:p>
        </w:tc>
      </w:tr>
      <w:tr>
        <w:trPr>
          <w:trHeight w:val="1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және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1292924,0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1240534,0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1240534,0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1240534,0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51695,0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51695,0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33176,0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404706,0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303931,0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3220,0</w:t>
            </w:r>
          </w:p>
        </w:tc>
      </w:tr>
      <w:tr>
        <w:trPr>
          <w:trHeight w:val="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300711,0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300711,0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36690,0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33480,0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істеуі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28800,0</w:t>
            </w:r>
          </w:p>
        </w:tc>
      </w:tr>
      <w:tr>
        <w:trPr>
          <w:trHeight w:val="1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1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1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</w:p>
        </w:tc>
      </w:tr>
      <w:tr>
        <w:trPr>
          <w:trHeight w:val="1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6029,0</w:t>
            </w:r>
          </w:p>
        </w:tc>
      </w:tr>
      <w:tr>
        <w:trPr>
          <w:trHeight w:val="1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1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</w:tr>
      <w:tr>
        <w:trPr>
          <w:trHeight w:val="9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14244,0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5448,0</w:t>
            </w:r>
          </w:p>
        </w:tc>
      </w:tr>
      <w:tr>
        <w:trPr>
          <w:trHeight w:val="6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</w:tr>
      <w:tr>
        <w:trPr>
          <w:trHeight w:val="1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1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 оңтайлау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400004,0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400004,0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9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398399,0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346343,0</w:t>
            </w:r>
          </w:p>
        </w:tc>
      </w:tr>
      <w:tr>
        <w:trPr>
          <w:trHeight w:val="1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29421,0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29421,0</w:t>
            </w:r>
          </w:p>
        </w:tc>
      </w:tr>
      <w:tr>
        <w:trPr>
          <w:trHeight w:val="6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14247,0</w:t>
            </w:r>
          </w:p>
        </w:tc>
      </w:tr>
      <w:tr>
        <w:trPr>
          <w:trHeight w:val="8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-7577,0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тапшылығы, профициті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-7577,0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