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7266" w14:textId="9417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75 "Федоров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23 сәуірдегі № 130 шешімі. Қостанай облысының Әділет департаментінде 2013 жылғы 29 сәуірде № 4113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2013-2015 жылдарға арналған аудандық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№ 3973 тіркелген, 2013 жылғы 24 қаңтарда "Федоровские новости" 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2013-2015 жылдарға арналған аудандық бюджеті 1-қосымшаға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3412015,0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2757824,0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3439152,2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- 59932,0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67509,0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7577,0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-87069,3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87069,3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Нысаналы пайдаланылуын сақтай отырып, 2012 жылы облыстық және республикалық бюджеттен бөлінген нысаналы даму трансферттерінің пайдаланылмаған (толық пайдаланылмаған) сомаларын 2013 жылы пайдалану (толық пайдалану) туралы бюджеттік бағдарламалардың тізбесі осы шешімнің 2-қосымшасына сәйкес орындалуына қабылдансын.";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В. Гринак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423"/>
        <w:gridCol w:w="272"/>
        <w:gridCol w:w="445"/>
        <w:gridCol w:w="7920"/>
        <w:gridCol w:w="23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3412015,0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2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  <w:tr>
        <w:trPr>
          <w:trHeight w:val="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  <w:tr>
        <w:trPr>
          <w:trHeight w:val="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47"/>
        <w:gridCol w:w="811"/>
        <w:gridCol w:w="768"/>
        <w:gridCol w:w="6935"/>
        <w:gridCol w:w="223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3439152,2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221143,1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199931,2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66198,0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60378,6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5819,4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120290,1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қаланын,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111328,8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8961,3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1286756,5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181046,0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181046,0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146214,0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1054270,0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1044137,0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1006745,0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51440,5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камтамасыз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840379,0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96758,0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297248,1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127773,1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9773,1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2100,1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кызметтер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45937,0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591435,4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591435,4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589935,4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44492,4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21641,1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21641,1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12384,9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12384,9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9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