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ea245" w14:textId="2dea2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жылы Федоров ауданында қоғамдық жұмыстарды ұйымдастыру туралы</w:t>
      </w:r>
    </w:p>
    <w:p>
      <w:pPr>
        <w:spacing w:after="0"/>
        <w:ind w:left="0"/>
        <w:jc w:val="both"/>
      </w:pPr>
      <w:r>
        <w:rPr>
          <w:rFonts w:ascii="Times New Roman"/>
          <w:b w:val="false"/>
          <w:i w:val="false"/>
          <w:color w:val="000000"/>
          <w:sz w:val="28"/>
        </w:rPr>
        <w:t>Қостанай облысы Федоров ауданы әкімдігінің 2013 жылғы 28 мамырдағы № 186 қаулысы. Қостанай облысының Әділет департаментінде 2013 жылғы 13 маусымда № 4151 болып тіркелді</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13) тармақшасына, "Халықты жұмыспен қамту туралы" Қазақстан Республикасының 2001 жылғы 23 қаңтардағы Заңының </w:t>
      </w:r>
      <w:r>
        <w:rPr>
          <w:rFonts w:ascii="Times New Roman"/>
          <w:b w:val="false"/>
          <w:i w:val="false"/>
          <w:color w:val="000000"/>
          <w:sz w:val="28"/>
        </w:rPr>
        <w:t>7–бабы</w:t>
      </w:r>
      <w:r>
        <w:rPr>
          <w:rFonts w:ascii="Times New Roman"/>
          <w:b w:val="false"/>
          <w:i w:val="false"/>
          <w:color w:val="000000"/>
          <w:sz w:val="28"/>
        </w:rPr>
        <w:t xml:space="preserve"> 5) тармақшасына, </w:t>
      </w:r>
      <w:r>
        <w:rPr>
          <w:rFonts w:ascii="Times New Roman"/>
          <w:b w:val="false"/>
          <w:i w:val="false"/>
          <w:color w:val="000000"/>
          <w:sz w:val="28"/>
        </w:rPr>
        <w:t>20–бабына</w:t>
      </w:r>
      <w:r>
        <w:rPr>
          <w:rFonts w:ascii="Times New Roman"/>
          <w:b w:val="false"/>
          <w:i w:val="false"/>
          <w:color w:val="000000"/>
          <w:sz w:val="28"/>
        </w:rPr>
        <w:t>,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w:t>
      </w:r>
      <w:r>
        <w:rPr>
          <w:rFonts w:ascii="Times New Roman"/>
          <w:b w:val="false"/>
          <w:i w:val="false"/>
          <w:color w:val="000000"/>
          <w:sz w:val="28"/>
        </w:rPr>
        <w:t>№ 836</w:t>
      </w:r>
      <w:r>
        <w:rPr>
          <w:rFonts w:ascii="Times New Roman"/>
          <w:b w:val="false"/>
          <w:i w:val="false"/>
          <w:color w:val="000000"/>
          <w:sz w:val="28"/>
        </w:rPr>
        <w:t xml:space="preserve"> қаулысымен бекітілген, Қоғамдық жұмыстарды ұйымдастыру мен қаржыландырудың </w:t>
      </w:r>
      <w:r>
        <w:rPr>
          <w:rFonts w:ascii="Times New Roman"/>
          <w:b w:val="false"/>
          <w:i w:val="false"/>
          <w:color w:val="000000"/>
          <w:sz w:val="28"/>
        </w:rPr>
        <w:t>ережесіне</w:t>
      </w:r>
      <w:r>
        <w:rPr>
          <w:rFonts w:ascii="Times New Roman"/>
          <w:b w:val="false"/>
          <w:i w:val="false"/>
          <w:color w:val="000000"/>
          <w:sz w:val="28"/>
        </w:rPr>
        <w:t xml:space="preserve"> сәйкес Федоров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ұйымдардың тізбесі, қоғамдық жұмыстардың түрлері, көлемі және нақты жағдайлары, қоғамдық жұмыстарға қатысатын жұмыссыздардың еңбегіне төленетін ақының мөлшері бекітілсін.</w:t>
      </w:r>
      <w:r>
        <w:br/>
      </w:r>
      <w:r>
        <w:rPr>
          <w:rFonts w:ascii="Times New Roman"/>
          <w:b w:val="false"/>
          <w:i w:val="false"/>
          <w:color w:val="000000"/>
          <w:sz w:val="28"/>
        </w:rPr>
        <w:t>
</w:t>
      </w:r>
      <w:r>
        <w:rPr>
          <w:rFonts w:ascii="Times New Roman"/>
          <w:b w:val="false"/>
          <w:i w:val="false"/>
          <w:color w:val="000000"/>
          <w:sz w:val="28"/>
        </w:rPr>
        <w:t>
      2. Қоғамдық жұмыстарға қатысатын жұмыссыздарға еңбекақы төлеу нақты орындалған жұмыстар үшін ең төменгі айлық жалақының 1,5 мөлшерінде жергілікті бюджет қаражаты есебінен жүргізілсін.</w:t>
      </w:r>
      <w:r>
        <w:br/>
      </w:r>
      <w:r>
        <w:rPr>
          <w:rFonts w:ascii="Times New Roman"/>
          <w:b w:val="false"/>
          <w:i w:val="false"/>
          <w:color w:val="000000"/>
          <w:sz w:val="28"/>
        </w:rPr>
        <w:t>
</w:t>
      </w:r>
      <w:r>
        <w:rPr>
          <w:rFonts w:ascii="Times New Roman"/>
          <w:b w:val="false"/>
          <w:i w:val="false"/>
          <w:color w:val="000000"/>
          <w:sz w:val="28"/>
        </w:rPr>
        <w:t>
      3. Еңбекақы төлеуге, Қазақстан Республикасының қолданыстағы заңнамасымен белгіленген мөлшерде Мемлекеттік әлеуметтік сақтандыру қорына әлеуметтік салық және әлеуметтік аударымдарды төлеуге, қоғамдық жұмыстарға қатысушыларға тиесілі жалақыны есептеу және төлеу бойынша екінші деңгейдегі банктердің қызметтеріне комиссиялық сыйақы төлеуге арналған шығындар жергілікті бюджет қаражаты есебінен өтелетіні белгіленсін.</w:t>
      </w:r>
      <w:r>
        <w:br/>
      </w:r>
      <w:r>
        <w:rPr>
          <w:rFonts w:ascii="Times New Roman"/>
          <w:b w:val="false"/>
          <w:i w:val="false"/>
          <w:color w:val="000000"/>
          <w:sz w:val="28"/>
        </w:rPr>
        <w:t>
</w:t>
      </w:r>
      <w:r>
        <w:rPr>
          <w:rFonts w:ascii="Times New Roman"/>
          <w:b w:val="false"/>
          <w:i w:val="false"/>
          <w:color w:val="000000"/>
          <w:sz w:val="28"/>
        </w:rPr>
        <w:t>
      4. Қоғамдық жұмыстарды ұйымдастыру "Федоров аудандық жұмыспен қамту және әлеуметтiк бағдарламалар бөлімі" мемлекеттік мекемесі және тізбеде белгіленген ұйымдар арасында, қолданыстағы заңнамаға сәйкес жасалған қоғамдық жұмыстарды орындауға арналған шартта көрсетілген жағдайларда жүргізілсін.</w:t>
      </w:r>
      <w:r>
        <w:br/>
      </w:r>
      <w:r>
        <w:rPr>
          <w:rFonts w:ascii="Times New Roman"/>
          <w:b w:val="false"/>
          <w:i w:val="false"/>
          <w:color w:val="000000"/>
          <w:sz w:val="28"/>
        </w:rPr>
        <w:t>
</w:t>
      </w:r>
      <w:r>
        <w:rPr>
          <w:rFonts w:ascii="Times New Roman"/>
          <w:b w:val="false"/>
          <w:i w:val="false"/>
          <w:color w:val="000000"/>
          <w:sz w:val="28"/>
        </w:rPr>
        <w:t>
      5. Әкімдіктің 2013 жылғы 27 наурыздағы № 96 "2013 жылы Федоров ауданында қоғамдық жұмыстарды ұйымдастыру туралы" қаулысының (Нормативтік құқықтық актілерді мемлекеттік тіркеу тізілімінде № 4089 тіркелген, 2013 жылғы 11 сәуірдегі "Федоровские новости" аудандық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аудан әкiмiнiң орынбасары Н.Қ. Өтегеновке жүктелсін.</w:t>
      </w:r>
      <w:r>
        <w:br/>
      </w:r>
      <w:r>
        <w:rPr>
          <w:rFonts w:ascii="Times New Roman"/>
          <w:b w:val="false"/>
          <w:i w:val="false"/>
          <w:color w:val="000000"/>
          <w:sz w:val="28"/>
        </w:rPr>
        <w:t>
</w:t>
      </w:r>
      <w:r>
        <w:rPr>
          <w:rFonts w:ascii="Times New Roman"/>
          <w:b w:val="false"/>
          <w:i w:val="false"/>
          <w:color w:val="000000"/>
          <w:sz w:val="28"/>
        </w:rPr>
        <w:t>
      7. Осы қаулы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Федоров</w:t>
      </w:r>
      <w:r>
        <w:br/>
      </w:r>
      <w:r>
        <w:rPr>
          <w:rFonts w:ascii="Times New Roman"/>
          <w:b w:val="false"/>
          <w:i w:val="false"/>
          <w:color w:val="000000"/>
          <w:sz w:val="28"/>
        </w:rPr>
        <w:t>
</w:t>
      </w:r>
      <w:r>
        <w:rPr>
          <w:rFonts w:ascii="Times New Roman"/>
          <w:b w:val="false"/>
          <w:i/>
          <w:color w:val="000000"/>
          <w:sz w:val="28"/>
        </w:rPr>
        <w:t>      ауданының әкімі                            Қ. Ахметов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"Федоров аудандық жұмыспен қамту және</w:t>
      </w:r>
      <w:r>
        <w:br/>
      </w:r>
      <w:r>
        <w:rPr>
          <w:rFonts w:ascii="Times New Roman"/>
          <w:b w:val="false"/>
          <w:i w:val="false"/>
          <w:color w:val="000000"/>
          <w:sz w:val="28"/>
        </w:rPr>
        <w:t>
</w:t>
      </w:r>
      <w:r>
        <w:rPr>
          <w:rFonts w:ascii="Times New Roman"/>
          <w:b w:val="false"/>
          <w:i/>
          <w:color w:val="000000"/>
          <w:sz w:val="28"/>
        </w:rPr>
        <w:t>      әлеуметтiк бағдарламалар бөлімі"</w:t>
      </w:r>
      <w:r>
        <w:br/>
      </w:r>
      <w:r>
        <w:rPr>
          <w:rFonts w:ascii="Times New Roman"/>
          <w:b w:val="false"/>
          <w:i w:val="false"/>
          <w:color w:val="000000"/>
          <w:sz w:val="28"/>
        </w:rPr>
        <w:t>
</w:t>
      </w:r>
      <w:r>
        <w:rPr>
          <w:rFonts w:ascii="Times New Roman"/>
          <w:b w:val="false"/>
          <w:i/>
          <w:color w:val="000000"/>
          <w:sz w:val="28"/>
        </w:rPr>
        <w:t>      мемлекеттiк мекемесінiң басшысы</w:t>
      </w:r>
      <w:r>
        <w:br/>
      </w:r>
      <w:r>
        <w:rPr>
          <w:rFonts w:ascii="Times New Roman"/>
          <w:b w:val="false"/>
          <w:i w:val="false"/>
          <w:color w:val="000000"/>
          <w:sz w:val="28"/>
        </w:rPr>
        <w:t>
</w:t>
      </w:r>
      <w:r>
        <w:rPr>
          <w:rFonts w:ascii="Times New Roman"/>
          <w:b w:val="false"/>
          <w:i/>
          <w:color w:val="000000"/>
          <w:sz w:val="28"/>
        </w:rPr>
        <w:t>      ______________ Т. Волоткевич</w:t>
      </w:r>
    </w:p>
    <w:p>
      <w:pPr>
        <w:spacing w:after="0"/>
        <w:ind w:left="0"/>
        <w:jc w:val="both"/>
      </w:pPr>
      <w:r>
        <w:rPr>
          <w:rFonts w:ascii="Times New Roman"/>
          <w:b w:val="false"/>
          <w:i/>
          <w:color w:val="000000"/>
          <w:sz w:val="28"/>
        </w:rPr>
        <w:t>      "Федоров ауданының қаржы</w:t>
      </w:r>
      <w:r>
        <w:br/>
      </w:r>
      <w:r>
        <w:rPr>
          <w:rFonts w:ascii="Times New Roman"/>
          <w:b w:val="false"/>
          <w:i w:val="false"/>
          <w:color w:val="000000"/>
          <w:sz w:val="28"/>
        </w:rPr>
        <w:t>
</w:t>
      </w:r>
      <w:r>
        <w:rPr>
          <w:rFonts w:ascii="Times New Roman"/>
          <w:b w:val="false"/>
          <w:i/>
          <w:color w:val="000000"/>
          <w:sz w:val="28"/>
        </w:rPr>
        <w:t>      және экономика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басшысы</w:t>
      </w:r>
      <w:r>
        <w:br/>
      </w:r>
      <w:r>
        <w:rPr>
          <w:rFonts w:ascii="Times New Roman"/>
          <w:b w:val="false"/>
          <w:i w:val="false"/>
          <w:color w:val="000000"/>
          <w:sz w:val="28"/>
        </w:rPr>
        <w:t>
</w:t>
      </w:r>
      <w:r>
        <w:rPr>
          <w:rFonts w:ascii="Times New Roman"/>
          <w:b w:val="false"/>
          <w:i/>
          <w:color w:val="000000"/>
          <w:sz w:val="28"/>
        </w:rPr>
        <w:t>      _____________ В. Гринак</w:t>
      </w:r>
    </w:p>
    <w:bookmarkStart w:name="z9" w:id="1"/>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2013 жылғы 28 мамырдағы № 186  </w:t>
      </w:r>
      <w:r>
        <w:br/>
      </w:r>
      <w:r>
        <w:rPr>
          <w:rFonts w:ascii="Times New Roman"/>
          <w:b w:val="false"/>
          <w:i w:val="false"/>
          <w:color w:val="000000"/>
          <w:sz w:val="28"/>
        </w:rPr>
        <w:t xml:space="preserve">
қаулысымен бекітілген      </w:t>
      </w:r>
    </w:p>
    <w:bookmarkEnd w:id="1"/>
    <w:p>
      <w:pPr>
        <w:spacing w:after="0"/>
        <w:ind w:left="0"/>
        <w:jc w:val="left"/>
      </w:pPr>
      <w:r>
        <w:rPr>
          <w:rFonts w:ascii="Times New Roman"/>
          <w:b/>
          <w:i w:val="false"/>
          <w:color w:val="000000"/>
        </w:rPr>
        <w:t xml:space="preserve"> Ұйымдардың тізбесі, қоғамдық жұмыстардың</w:t>
      </w:r>
      <w:r>
        <w:br/>
      </w:r>
      <w:r>
        <w:rPr>
          <w:rFonts w:ascii="Times New Roman"/>
          <w:b/>
          <w:i w:val="false"/>
          <w:color w:val="000000"/>
        </w:rPr>
        <w:t>
түрлері, көлемі және нақты жағдайлары, қоғамдық</w:t>
      </w:r>
      <w:r>
        <w:br/>
      </w:r>
      <w:r>
        <w:rPr>
          <w:rFonts w:ascii="Times New Roman"/>
          <w:b/>
          <w:i w:val="false"/>
          <w:color w:val="000000"/>
        </w:rPr>
        <w:t>
жұмыстарға қатысатын жұмыссыздардың еңбегіне</w:t>
      </w:r>
      <w:r>
        <w:br/>
      </w:r>
      <w:r>
        <w:rPr>
          <w:rFonts w:ascii="Times New Roman"/>
          <w:b/>
          <w:i w:val="false"/>
          <w:color w:val="000000"/>
        </w:rPr>
        <w:t>
төленетін ақының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2583"/>
        <w:gridCol w:w="3032"/>
        <w:gridCol w:w="998"/>
        <w:gridCol w:w="1555"/>
        <w:gridCol w:w="4041"/>
      </w:tblGrid>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түрлері</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w:t>
            </w:r>
            <w:r>
              <w:br/>
            </w:r>
            <w:r>
              <w:rPr>
                <w:rFonts w:ascii="Times New Roman"/>
                <w:b w:val="false"/>
                <w:i w:val="false"/>
                <w:color w:val="000000"/>
                <w:sz w:val="20"/>
              </w:rPr>
              <w:t>
</w:t>
            </w:r>
            <w:r>
              <w:rPr>
                <w:rFonts w:ascii="Times New Roman"/>
                <w:b w:val="false"/>
                <w:i w:val="false"/>
                <w:color w:val="000000"/>
                <w:sz w:val="20"/>
              </w:rPr>
              <w:t>мыс</w:t>
            </w:r>
            <w:r>
              <w:br/>
            </w:r>
            <w:r>
              <w:rPr>
                <w:rFonts w:ascii="Times New Roman"/>
                <w:b w:val="false"/>
                <w:i w:val="false"/>
                <w:color w:val="000000"/>
                <w:sz w:val="20"/>
              </w:rPr>
              <w:t>
</w:t>
            </w:r>
            <w:r>
              <w:rPr>
                <w:rFonts w:ascii="Times New Roman"/>
                <w:b w:val="false"/>
                <w:i w:val="false"/>
                <w:color w:val="000000"/>
                <w:sz w:val="20"/>
              </w:rPr>
              <w:t>кө-</w:t>
            </w:r>
            <w:r>
              <w:br/>
            </w:r>
            <w:r>
              <w:rPr>
                <w:rFonts w:ascii="Times New Roman"/>
                <w:b w:val="false"/>
                <w:i w:val="false"/>
                <w:color w:val="000000"/>
                <w:sz w:val="20"/>
              </w:rPr>
              <w:t>
</w:t>
            </w:r>
            <w:r>
              <w:rPr>
                <w:rFonts w:ascii="Times New Roman"/>
                <w:b w:val="false"/>
                <w:i w:val="false"/>
                <w:color w:val="000000"/>
                <w:sz w:val="20"/>
              </w:rPr>
              <w:t>лемі</w:t>
            </w:r>
            <w:r>
              <w:br/>
            </w:r>
            <w:r>
              <w:rPr>
                <w:rFonts w:ascii="Times New Roman"/>
                <w:b w:val="false"/>
                <w:i w:val="false"/>
                <w:color w:val="000000"/>
                <w:sz w:val="20"/>
              </w:rPr>
              <w:t>
</w:t>
            </w:r>
            <w:r>
              <w:rPr>
                <w:rFonts w:ascii="Times New Roman"/>
                <w:b w:val="false"/>
                <w:i w:val="false"/>
                <w:color w:val="000000"/>
                <w:sz w:val="20"/>
              </w:rPr>
              <w:t>(са-</w:t>
            </w:r>
            <w:r>
              <w:br/>
            </w:r>
            <w:r>
              <w:rPr>
                <w:rFonts w:ascii="Times New Roman"/>
                <w:b w:val="false"/>
                <w:i w:val="false"/>
                <w:color w:val="000000"/>
                <w:sz w:val="20"/>
              </w:rPr>
              <w:t>
</w:t>
            </w:r>
            <w:r>
              <w:rPr>
                <w:rFonts w:ascii="Times New Roman"/>
                <w:b w:val="false"/>
                <w:i w:val="false"/>
                <w:color w:val="000000"/>
                <w:sz w:val="20"/>
              </w:rPr>
              <w:t>ғат)</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w:t>
            </w:r>
            <w:r>
              <w:br/>
            </w:r>
            <w:r>
              <w:rPr>
                <w:rFonts w:ascii="Times New Roman"/>
                <w:b w:val="false"/>
                <w:i w:val="false"/>
                <w:color w:val="000000"/>
                <w:sz w:val="20"/>
              </w:rPr>
              <w:t>
</w:t>
            </w:r>
            <w:r>
              <w:rPr>
                <w:rFonts w:ascii="Times New Roman"/>
                <w:b w:val="false"/>
                <w:i w:val="false"/>
                <w:color w:val="000000"/>
                <w:sz w:val="20"/>
              </w:rPr>
              <w:t>төлеу</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нақты</w:t>
            </w:r>
            <w:r>
              <w:br/>
            </w:r>
            <w:r>
              <w:rPr>
                <w:rFonts w:ascii="Times New Roman"/>
                <w:b w:val="false"/>
                <w:i w:val="false"/>
                <w:color w:val="000000"/>
                <w:sz w:val="20"/>
              </w:rPr>
              <w:t>
</w:t>
            </w:r>
            <w:r>
              <w:rPr>
                <w:rFonts w:ascii="Times New Roman"/>
                <w:b w:val="false"/>
                <w:i w:val="false"/>
                <w:color w:val="000000"/>
                <w:sz w:val="20"/>
              </w:rPr>
              <w:t>жағдайлары</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w:t>
            </w:r>
            <w:r>
              <w:br/>
            </w:r>
            <w:r>
              <w:rPr>
                <w:rFonts w:ascii="Times New Roman"/>
                <w:b w:val="false"/>
                <w:i w:val="false"/>
                <w:color w:val="000000"/>
                <w:sz w:val="20"/>
              </w:rPr>
              <w:t>
</w:t>
            </w:r>
            <w:r>
              <w:rPr>
                <w:rFonts w:ascii="Times New Roman"/>
                <w:b w:val="false"/>
                <w:i w:val="false"/>
                <w:color w:val="000000"/>
                <w:sz w:val="20"/>
              </w:rPr>
              <w:t>ауданы Баннов</w:t>
            </w:r>
            <w:r>
              <w:br/>
            </w:r>
            <w:r>
              <w:rPr>
                <w:rFonts w:ascii="Times New Roman"/>
                <w:b w:val="false"/>
                <w:i w:val="false"/>
                <w:color w:val="000000"/>
                <w:sz w:val="20"/>
              </w:rPr>
              <w:t>
</w:t>
            </w:r>
            <w:r>
              <w:rPr>
                <w:rFonts w:ascii="Times New Roman"/>
                <w:b w:val="false"/>
                <w:i w:val="false"/>
                <w:color w:val="000000"/>
                <w:sz w:val="20"/>
              </w:rPr>
              <w:t>селолық округі</w:t>
            </w:r>
            <w:r>
              <w:br/>
            </w:r>
            <w:r>
              <w:rPr>
                <w:rFonts w:ascii="Times New Roman"/>
                <w:b w:val="false"/>
                <w:i w:val="false"/>
                <w:color w:val="000000"/>
                <w:sz w:val="20"/>
              </w:rPr>
              <w:t>
</w:t>
            </w:r>
            <w:r>
              <w:rPr>
                <w:rFonts w:ascii="Times New Roman"/>
                <w:b w:val="false"/>
                <w:i w:val="false"/>
                <w:color w:val="000000"/>
                <w:sz w:val="20"/>
              </w:rPr>
              <w:t>әкімінің</w:t>
            </w:r>
            <w:r>
              <w:br/>
            </w:r>
            <w:r>
              <w:rPr>
                <w:rFonts w:ascii="Times New Roman"/>
                <w:b w:val="false"/>
                <w:i w:val="false"/>
                <w:color w:val="000000"/>
                <w:sz w:val="20"/>
              </w:rPr>
              <w:t>
</w:t>
            </w:r>
            <w:r>
              <w:rPr>
                <w:rFonts w:ascii="Times New Roman"/>
                <w:b w:val="false"/>
                <w:i w:val="false"/>
                <w:color w:val="000000"/>
                <w:sz w:val="20"/>
              </w:rPr>
              <w:t>аппараты"</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мекемесі</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 өтуін</w:t>
            </w:r>
            <w:r>
              <w:br/>
            </w:r>
            <w:r>
              <w:rPr>
                <w:rFonts w:ascii="Times New Roman"/>
                <w:b w:val="false"/>
                <w:i w:val="false"/>
                <w:color w:val="000000"/>
                <w:sz w:val="20"/>
              </w:rPr>
              <w:t>
</w:t>
            </w:r>
            <w:r>
              <w:rPr>
                <w:rFonts w:ascii="Times New Roman"/>
                <w:b w:val="false"/>
                <w:i w:val="false"/>
                <w:color w:val="000000"/>
                <w:sz w:val="20"/>
              </w:rPr>
              <w:t>талап етпейтін,</w:t>
            </w:r>
            <w:r>
              <w:br/>
            </w:r>
            <w:r>
              <w:rPr>
                <w:rFonts w:ascii="Times New Roman"/>
                <w:b w:val="false"/>
                <w:i w:val="false"/>
                <w:color w:val="000000"/>
                <w:sz w:val="20"/>
              </w:rPr>
              <w:t>
</w:t>
            </w:r>
            <w:r>
              <w:rPr>
                <w:rFonts w:ascii="Times New Roman"/>
                <w:b w:val="false"/>
                <w:i w:val="false"/>
                <w:color w:val="000000"/>
                <w:sz w:val="20"/>
              </w:rPr>
              <w:t>аумақты жинауға</w:t>
            </w:r>
            <w:r>
              <w:br/>
            </w:r>
            <w:r>
              <w:rPr>
                <w:rFonts w:ascii="Times New Roman"/>
                <w:b w:val="false"/>
                <w:i w:val="false"/>
                <w:color w:val="000000"/>
                <w:sz w:val="20"/>
              </w:rPr>
              <w:t>
</w:t>
            </w:r>
            <w:r>
              <w:rPr>
                <w:rFonts w:ascii="Times New Roman"/>
                <w:b w:val="false"/>
                <w:i w:val="false"/>
                <w:color w:val="000000"/>
                <w:sz w:val="20"/>
              </w:rPr>
              <w:t>көмектесу, елді</w:t>
            </w:r>
            <w:r>
              <w:br/>
            </w:r>
            <w:r>
              <w:rPr>
                <w:rFonts w:ascii="Times New Roman"/>
                <w:b w:val="false"/>
                <w:i w:val="false"/>
                <w:color w:val="000000"/>
                <w:sz w:val="20"/>
              </w:rPr>
              <w:t>
</w:t>
            </w:r>
            <w:r>
              <w:rPr>
                <w:rFonts w:ascii="Times New Roman"/>
                <w:b w:val="false"/>
                <w:i w:val="false"/>
                <w:color w:val="000000"/>
                <w:sz w:val="20"/>
              </w:rPr>
              <w:t>мекендерді</w:t>
            </w:r>
            <w:r>
              <w:br/>
            </w:r>
            <w:r>
              <w:rPr>
                <w:rFonts w:ascii="Times New Roman"/>
                <w:b w:val="false"/>
                <w:i w:val="false"/>
                <w:color w:val="000000"/>
                <w:sz w:val="20"/>
              </w:rPr>
              <w:t>
</w:t>
            </w:r>
            <w:r>
              <w:rPr>
                <w:rFonts w:ascii="Times New Roman"/>
                <w:b w:val="false"/>
                <w:i w:val="false"/>
                <w:color w:val="000000"/>
                <w:sz w:val="20"/>
              </w:rPr>
              <w:t>аббаттандыруға</w:t>
            </w:r>
            <w:r>
              <w:br/>
            </w:r>
            <w:r>
              <w:rPr>
                <w:rFonts w:ascii="Times New Roman"/>
                <w:b w:val="false"/>
                <w:i w:val="false"/>
                <w:color w:val="000000"/>
                <w:sz w:val="20"/>
              </w:rPr>
              <w:t>
</w:t>
            </w:r>
            <w:r>
              <w:rPr>
                <w:rFonts w:ascii="Times New Roman"/>
                <w:b w:val="false"/>
                <w:i w:val="false"/>
                <w:color w:val="000000"/>
                <w:sz w:val="20"/>
              </w:rPr>
              <w:t>қатысу,</w:t>
            </w:r>
            <w:r>
              <w:br/>
            </w:r>
            <w:r>
              <w:rPr>
                <w:rFonts w:ascii="Times New Roman"/>
                <w:b w:val="false"/>
                <w:i w:val="false"/>
                <w:color w:val="000000"/>
                <w:sz w:val="20"/>
              </w:rPr>
              <w:t>
</w:t>
            </w:r>
            <w:r>
              <w:rPr>
                <w:rFonts w:ascii="Times New Roman"/>
                <w:b w:val="false"/>
                <w:i w:val="false"/>
                <w:color w:val="000000"/>
                <w:sz w:val="20"/>
              </w:rPr>
              <w:t>әлеуметтік-</w:t>
            </w:r>
            <w:r>
              <w:br/>
            </w:r>
            <w:r>
              <w:rPr>
                <w:rFonts w:ascii="Times New Roman"/>
                <w:b w:val="false"/>
                <w:i w:val="false"/>
                <w:color w:val="000000"/>
                <w:sz w:val="20"/>
              </w:rPr>
              <w:t>
</w:t>
            </w:r>
            <w:r>
              <w:rPr>
                <w:rFonts w:ascii="Times New Roman"/>
                <w:b w:val="false"/>
                <w:i w:val="false"/>
                <w:color w:val="000000"/>
                <w:sz w:val="20"/>
              </w:rPr>
              <w:t>мәдени</w:t>
            </w:r>
            <w:r>
              <w:br/>
            </w:r>
            <w:r>
              <w:rPr>
                <w:rFonts w:ascii="Times New Roman"/>
                <w:b w:val="false"/>
                <w:i w:val="false"/>
                <w:color w:val="000000"/>
                <w:sz w:val="20"/>
              </w:rPr>
              <w:t>
</w:t>
            </w:r>
            <w:r>
              <w:rPr>
                <w:rFonts w:ascii="Times New Roman"/>
                <w:b w:val="false"/>
                <w:i w:val="false"/>
                <w:color w:val="000000"/>
                <w:sz w:val="20"/>
              </w:rPr>
              <w:t>мақсатындағы</w:t>
            </w:r>
            <w:r>
              <w:br/>
            </w:r>
            <w:r>
              <w:rPr>
                <w:rFonts w:ascii="Times New Roman"/>
                <w:b w:val="false"/>
                <w:i w:val="false"/>
                <w:color w:val="000000"/>
                <w:sz w:val="20"/>
              </w:rPr>
              <w:t>
</w:t>
            </w:r>
            <w:r>
              <w:rPr>
                <w:rFonts w:ascii="Times New Roman"/>
                <w:b w:val="false"/>
                <w:i w:val="false"/>
                <w:color w:val="000000"/>
                <w:sz w:val="20"/>
              </w:rPr>
              <w:t>объектілердің,</w:t>
            </w:r>
            <w:r>
              <w:br/>
            </w:r>
            <w:r>
              <w:rPr>
                <w:rFonts w:ascii="Times New Roman"/>
                <w:b w:val="false"/>
                <w:i w:val="false"/>
                <w:color w:val="000000"/>
                <w:sz w:val="20"/>
              </w:rPr>
              <w:t>
</w:t>
            </w:r>
            <w:r>
              <w:rPr>
                <w:rFonts w:ascii="Times New Roman"/>
                <w:b w:val="false"/>
                <w:i w:val="false"/>
                <w:color w:val="000000"/>
                <w:sz w:val="20"/>
              </w:rPr>
              <w:t>тарихи-сәулеттік</w:t>
            </w:r>
            <w:r>
              <w:br/>
            </w:r>
            <w:r>
              <w:rPr>
                <w:rFonts w:ascii="Times New Roman"/>
                <w:b w:val="false"/>
                <w:i w:val="false"/>
                <w:color w:val="000000"/>
                <w:sz w:val="20"/>
              </w:rPr>
              <w:t>
</w:t>
            </w:r>
            <w:r>
              <w:rPr>
                <w:rFonts w:ascii="Times New Roman"/>
                <w:b w:val="false"/>
                <w:i w:val="false"/>
                <w:color w:val="000000"/>
                <w:sz w:val="20"/>
              </w:rPr>
              <w:t>ескерткіштердің,</w:t>
            </w:r>
            <w:r>
              <w:br/>
            </w:r>
            <w:r>
              <w:rPr>
                <w:rFonts w:ascii="Times New Roman"/>
                <w:b w:val="false"/>
                <w:i w:val="false"/>
                <w:color w:val="000000"/>
                <w:sz w:val="20"/>
              </w:rPr>
              <w:t>
</w:t>
            </w:r>
            <w:r>
              <w:rPr>
                <w:rFonts w:ascii="Times New Roman"/>
                <w:b w:val="false"/>
                <w:i w:val="false"/>
                <w:color w:val="000000"/>
                <w:sz w:val="20"/>
              </w:rPr>
              <w:t>кешендердің</w:t>
            </w:r>
            <w:r>
              <w:br/>
            </w:r>
            <w:r>
              <w:rPr>
                <w:rFonts w:ascii="Times New Roman"/>
                <w:b w:val="false"/>
                <w:i w:val="false"/>
                <w:color w:val="000000"/>
                <w:sz w:val="20"/>
              </w:rPr>
              <w:t>
</w:t>
            </w:r>
            <w:r>
              <w:rPr>
                <w:rFonts w:ascii="Times New Roman"/>
                <w:b w:val="false"/>
                <w:i w:val="false"/>
                <w:color w:val="000000"/>
                <w:sz w:val="20"/>
              </w:rPr>
              <w:t>ағымдағы жөндеу</w:t>
            </w:r>
            <w:r>
              <w:br/>
            </w:r>
            <w:r>
              <w:rPr>
                <w:rFonts w:ascii="Times New Roman"/>
                <w:b w:val="false"/>
                <w:i w:val="false"/>
                <w:color w:val="000000"/>
                <w:sz w:val="20"/>
              </w:rPr>
              <w:t>
</w:t>
            </w:r>
            <w:r>
              <w:rPr>
                <w:rFonts w:ascii="Times New Roman"/>
                <w:b w:val="false"/>
                <w:i w:val="false"/>
                <w:color w:val="000000"/>
                <w:sz w:val="20"/>
              </w:rPr>
              <w:t>жұмыстарына</w:t>
            </w:r>
            <w:r>
              <w:br/>
            </w:r>
            <w:r>
              <w:rPr>
                <w:rFonts w:ascii="Times New Roman"/>
                <w:b w:val="false"/>
                <w:i w:val="false"/>
                <w:color w:val="000000"/>
                <w:sz w:val="20"/>
              </w:rPr>
              <w:t>
</w:t>
            </w:r>
            <w:r>
              <w:rPr>
                <w:rFonts w:ascii="Times New Roman"/>
                <w:b w:val="false"/>
                <w:i w:val="false"/>
                <w:color w:val="000000"/>
                <w:sz w:val="20"/>
              </w:rPr>
              <w:t>қатысу</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w:t>
            </w:r>
            <w:r>
              <w:br/>
            </w:r>
            <w:r>
              <w:rPr>
                <w:rFonts w:ascii="Times New Roman"/>
                <w:b w:val="false"/>
                <w:i w:val="false"/>
                <w:color w:val="000000"/>
                <w:sz w:val="20"/>
              </w:rPr>
              <w:t>
</w:t>
            </w:r>
            <w:r>
              <w:rPr>
                <w:rFonts w:ascii="Times New Roman"/>
                <w:b w:val="false"/>
                <w:i w:val="false"/>
                <w:color w:val="000000"/>
                <w:sz w:val="20"/>
              </w:rPr>
              <w:t>төменгі</w:t>
            </w:r>
            <w:r>
              <w:br/>
            </w:r>
            <w:r>
              <w:rPr>
                <w:rFonts w:ascii="Times New Roman"/>
                <w:b w:val="false"/>
                <w:i w:val="false"/>
                <w:color w:val="000000"/>
                <w:sz w:val="20"/>
              </w:rPr>
              <w:t>
</w:t>
            </w:r>
            <w:r>
              <w:rPr>
                <w:rFonts w:ascii="Times New Roman"/>
                <w:b w:val="false"/>
                <w:i w:val="false"/>
                <w:color w:val="000000"/>
                <w:sz w:val="20"/>
              </w:rPr>
              <w:t>айлық</w:t>
            </w:r>
            <w:r>
              <w:br/>
            </w:r>
            <w:r>
              <w:rPr>
                <w:rFonts w:ascii="Times New Roman"/>
                <w:b w:val="false"/>
                <w:i w:val="false"/>
                <w:color w:val="000000"/>
                <w:sz w:val="20"/>
              </w:rPr>
              <w:t>
</w:t>
            </w:r>
            <w:r>
              <w:rPr>
                <w:rFonts w:ascii="Times New Roman"/>
                <w:b w:val="false"/>
                <w:i w:val="false"/>
                <w:color w:val="000000"/>
                <w:sz w:val="20"/>
              </w:rPr>
              <w:t>жалақы-</w:t>
            </w:r>
            <w:r>
              <w:br/>
            </w:r>
            <w:r>
              <w:rPr>
                <w:rFonts w:ascii="Times New Roman"/>
                <w:b w:val="false"/>
                <w:i w:val="false"/>
                <w:color w:val="000000"/>
                <w:sz w:val="20"/>
              </w:rPr>
              <w:t>
</w:t>
            </w:r>
            <w:r>
              <w:rPr>
                <w:rFonts w:ascii="Times New Roman"/>
                <w:b w:val="false"/>
                <w:i w:val="false"/>
                <w:color w:val="000000"/>
                <w:sz w:val="20"/>
              </w:rPr>
              <w:t xml:space="preserve">ның </w:t>
            </w:r>
            <w:r>
              <w:rPr>
                <w:rFonts w:ascii="Times New Roman"/>
                <w:b w:val="false"/>
                <w:i w:val="false"/>
                <w:color w:val="000000"/>
                <w:sz w:val="20"/>
              </w:rPr>
              <w:t>1,5</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w:t>
            </w:r>
            <w:r>
              <w:br/>
            </w:r>
            <w:r>
              <w:rPr>
                <w:rFonts w:ascii="Times New Roman"/>
                <w:b w:val="false"/>
                <w:i w:val="false"/>
                <w:color w:val="000000"/>
                <w:sz w:val="20"/>
              </w:rPr>
              <w:t>
</w:t>
            </w:r>
            <w:r>
              <w:rPr>
                <w:rFonts w:ascii="Times New Roman"/>
                <w:b w:val="false"/>
                <w:i w:val="false"/>
                <w:color w:val="000000"/>
                <w:sz w:val="20"/>
              </w:rPr>
              <w:t>қатысушының жұмыс</w:t>
            </w:r>
            <w:r>
              <w:br/>
            </w:r>
            <w:r>
              <w:rPr>
                <w:rFonts w:ascii="Times New Roman"/>
                <w:b w:val="false"/>
                <w:i w:val="false"/>
                <w:color w:val="000000"/>
                <w:sz w:val="20"/>
              </w:rPr>
              <w:t>
</w:t>
            </w:r>
            <w:r>
              <w:rPr>
                <w:rFonts w:ascii="Times New Roman"/>
                <w:b w:val="false"/>
                <w:i w:val="false"/>
                <w:color w:val="000000"/>
                <w:sz w:val="20"/>
              </w:rPr>
              <w:t>уақытының ұзақтығы –</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 еңбек</w:t>
            </w:r>
            <w:r>
              <w:br/>
            </w:r>
            <w:r>
              <w:rPr>
                <w:rFonts w:ascii="Times New Roman"/>
                <w:b w:val="false"/>
                <w:i w:val="false"/>
                <w:color w:val="000000"/>
                <w:sz w:val="20"/>
              </w:rPr>
              <w:t>
</w:t>
            </w:r>
            <w:r>
              <w:rPr>
                <w:rFonts w:ascii="Times New Roman"/>
                <w:b w:val="false"/>
                <w:i w:val="false"/>
                <w:color w:val="000000"/>
                <w:sz w:val="20"/>
              </w:rPr>
              <w:t>заңнамасымен көзделген</w:t>
            </w:r>
            <w:r>
              <w:br/>
            </w:r>
            <w:r>
              <w:rPr>
                <w:rFonts w:ascii="Times New Roman"/>
                <w:b w:val="false"/>
                <w:i w:val="false"/>
                <w:color w:val="000000"/>
                <w:sz w:val="20"/>
              </w:rPr>
              <w:t>
</w:t>
            </w:r>
            <w:r>
              <w:rPr>
                <w:rFonts w:ascii="Times New Roman"/>
                <w:b w:val="false"/>
                <w:i w:val="false"/>
                <w:color w:val="000000"/>
                <w:sz w:val="20"/>
              </w:rPr>
              <w:t>шектеулерді есепке</w:t>
            </w:r>
            <w:r>
              <w:br/>
            </w:r>
            <w:r>
              <w:rPr>
                <w:rFonts w:ascii="Times New Roman"/>
                <w:b w:val="false"/>
                <w:i w:val="false"/>
                <w:color w:val="000000"/>
                <w:sz w:val="20"/>
              </w:rPr>
              <w:t>
</w:t>
            </w:r>
            <w:r>
              <w:rPr>
                <w:rFonts w:ascii="Times New Roman"/>
                <w:b w:val="false"/>
                <w:i w:val="false"/>
                <w:color w:val="000000"/>
                <w:sz w:val="20"/>
              </w:rPr>
              <w:t>алып, аптасына 40</w:t>
            </w:r>
            <w:r>
              <w:br/>
            </w:r>
            <w:r>
              <w:rPr>
                <w:rFonts w:ascii="Times New Roman"/>
                <w:b w:val="false"/>
                <w:i w:val="false"/>
                <w:color w:val="000000"/>
                <w:sz w:val="20"/>
              </w:rPr>
              <w:t>
</w:t>
            </w:r>
            <w:r>
              <w:rPr>
                <w:rFonts w:ascii="Times New Roman"/>
                <w:b w:val="false"/>
                <w:i w:val="false"/>
                <w:color w:val="000000"/>
                <w:sz w:val="20"/>
              </w:rPr>
              <w:t>сағаттан артық емес,</w:t>
            </w:r>
            <w:r>
              <w:br/>
            </w:r>
            <w:r>
              <w:rPr>
                <w:rFonts w:ascii="Times New Roman"/>
                <w:b w:val="false"/>
                <w:i w:val="false"/>
                <w:color w:val="000000"/>
                <w:sz w:val="20"/>
              </w:rPr>
              <w:t>
</w:t>
            </w:r>
            <w:r>
              <w:rPr>
                <w:rFonts w:ascii="Times New Roman"/>
                <w:b w:val="false"/>
                <w:i w:val="false"/>
                <w:color w:val="000000"/>
                <w:sz w:val="20"/>
              </w:rPr>
              <w:t>екі демалыс күнімен,</w:t>
            </w:r>
            <w:r>
              <w:br/>
            </w:r>
            <w:r>
              <w:rPr>
                <w:rFonts w:ascii="Times New Roman"/>
                <w:b w:val="false"/>
                <w:i w:val="false"/>
                <w:color w:val="000000"/>
                <w:sz w:val="20"/>
              </w:rPr>
              <w:t>
</w:t>
            </w:r>
            <w:r>
              <w:rPr>
                <w:rFonts w:ascii="Times New Roman"/>
                <w:b w:val="false"/>
                <w:i w:val="false"/>
                <w:color w:val="000000"/>
                <w:sz w:val="20"/>
              </w:rPr>
              <w:t>бір сағаттан кем емес</w:t>
            </w:r>
            <w:r>
              <w:br/>
            </w:r>
            <w:r>
              <w:rPr>
                <w:rFonts w:ascii="Times New Roman"/>
                <w:b w:val="false"/>
                <w:i w:val="false"/>
                <w:color w:val="000000"/>
                <w:sz w:val="20"/>
              </w:rPr>
              <w:t>
</w:t>
            </w:r>
            <w:r>
              <w:rPr>
                <w:rFonts w:ascii="Times New Roman"/>
                <w:b w:val="false"/>
                <w:i w:val="false"/>
                <w:color w:val="000000"/>
                <w:sz w:val="20"/>
              </w:rPr>
              <w:t>түскі үзіліспен</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w:t>
            </w:r>
            <w:r>
              <w:br/>
            </w:r>
            <w:r>
              <w:rPr>
                <w:rFonts w:ascii="Times New Roman"/>
                <w:b w:val="false"/>
                <w:i w:val="false"/>
                <w:color w:val="000000"/>
                <w:sz w:val="20"/>
              </w:rPr>
              <w:t>
</w:t>
            </w:r>
            <w:r>
              <w:rPr>
                <w:rFonts w:ascii="Times New Roman"/>
                <w:b w:val="false"/>
                <w:i w:val="false"/>
                <w:color w:val="000000"/>
                <w:sz w:val="20"/>
              </w:rPr>
              <w:t>ауданы Воронеж</w:t>
            </w:r>
            <w:r>
              <w:br/>
            </w:r>
            <w:r>
              <w:rPr>
                <w:rFonts w:ascii="Times New Roman"/>
                <w:b w:val="false"/>
                <w:i w:val="false"/>
                <w:color w:val="000000"/>
                <w:sz w:val="20"/>
              </w:rPr>
              <w:t>
</w:t>
            </w:r>
            <w:r>
              <w:rPr>
                <w:rFonts w:ascii="Times New Roman"/>
                <w:b w:val="false"/>
                <w:i w:val="false"/>
                <w:color w:val="000000"/>
                <w:sz w:val="20"/>
              </w:rPr>
              <w:t>селолық округі</w:t>
            </w:r>
            <w:r>
              <w:br/>
            </w:r>
            <w:r>
              <w:rPr>
                <w:rFonts w:ascii="Times New Roman"/>
                <w:b w:val="false"/>
                <w:i w:val="false"/>
                <w:color w:val="000000"/>
                <w:sz w:val="20"/>
              </w:rPr>
              <w:t>
</w:t>
            </w:r>
            <w:r>
              <w:rPr>
                <w:rFonts w:ascii="Times New Roman"/>
                <w:b w:val="false"/>
                <w:i w:val="false"/>
                <w:color w:val="000000"/>
                <w:sz w:val="20"/>
              </w:rPr>
              <w:t>әкімінің</w:t>
            </w:r>
            <w:r>
              <w:br/>
            </w:r>
            <w:r>
              <w:rPr>
                <w:rFonts w:ascii="Times New Roman"/>
                <w:b w:val="false"/>
                <w:i w:val="false"/>
                <w:color w:val="000000"/>
                <w:sz w:val="20"/>
              </w:rPr>
              <w:t>
</w:t>
            </w:r>
            <w:r>
              <w:rPr>
                <w:rFonts w:ascii="Times New Roman"/>
                <w:b w:val="false"/>
                <w:i w:val="false"/>
                <w:color w:val="000000"/>
                <w:sz w:val="20"/>
              </w:rPr>
              <w:t>аппараты"</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мекемесі</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 өтуін</w:t>
            </w:r>
            <w:r>
              <w:br/>
            </w:r>
            <w:r>
              <w:rPr>
                <w:rFonts w:ascii="Times New Roman"/>
                <w:b w:val="false"/>
                <w:i w:val="false"/>
                <w:color w:val="000000"/>
                <w:sz w:val="20"/>
              </w:rPr>
              <w:t>
</w:t>
            </w:r>
            <w:r>
              <w:rPr>
                <w:rFonts w:ascii="Times New Roman"/>
                <w:b w:val="false"/>
                <w:i w:val="false"/>
                <w:color w:val="000000"/>
                <w:sz w:val="20"/>
              </w:rPr>
              <w:t>талап етпейтін,</w:t>
            </w:r>
            <w:r>
              <w:br/>
            </w:r>
            <w:r>
              <w:rPr>
                <w:rFonts w:ascii="Times New Roman"/>
                <w:b w:val="false"/>
                <w:i w:val="false"/>
                <w:color w:val="000000"/>
                <w:sz w:val="20"/>
              </w:rPr>
              <w:t>
</w:t>
            </w:r>
            <w:r>
              <w:rPr>
                <w:rFonts w:ascii="Times New Roman"/>
                <w:b w:val="false"/>
                <w:i w:val="false"/>
                <w:color w:val="000000"/>
                <w:sz w:val="20"/>
              </w:rPr>
              <w:t>аумақты жинауға</w:t>
            </w:r>
            <w:r>
              <w:br/>
            </w:r>
            <w:r>
              <w:rPr>
                <w:rFonts w:ascii="Times New Roman"/>
                <w:b w:val="false"/>
                <w:i w:val="false"/>
                <w:color w:val="000000"/>
                <w:sz w:val="20"/>
              </w:rPr>
              <w:t>
</w:t>
            </w:r>
            <w:r>
              <w:rPr>
                <w:rFonts w:ascii="Times New Roman"/>
                <w:b w:val="false"/>
                <w:i w:val="false"/>
                <w:color w:val="000000"/>
                <w:sz w:val="20"/>
              </w:rPr>
              <w:t>көмектесу, елді</w:t>
            </w:r>
            <w:r>
              <w:br/>
            </w:r>
            <w:r>
              <w:rPr>
                <w:rFonts w:ascii="Times New Roman"/>
                <w:b w:val="false"/>
                <w:i w:val="false"/>
                <w:color w:val="000000"/>
                <w:sz w:val="20"/>
              </w:rPr>
              <w:t>
</w:t>
            </w:r>
            <w:r>
              <w:rPr>
                <w:rFonts w:ascii="Times New Roman"/>
                <w:b w:val="false"/>
                <w:i w:val="false"/>
                <w:color w:val="000000"/>
                <w:sz w:val="20"/>
              </w:rPr>
              <w:t>мекендерді</w:t>
            </w:r>
            <w:r>
              <w:br/>
            </w:r>
            <w:r>
              <w:rPr>
                <w:rFonts w:ascii="Times New Roman"/>
                <w:b w:val="false"/>
                <w:i w:val="false"/>
                <w:color w:val="000000"/>
                <w:sz w:val="20"/>
              </w:rPr>
              <w:t>
</w:t>
            </w:r>
            <w:r>
              <w:rPr>
                <w:rFonts w:ascii="Times New Roman"/>
                <w:b w:val="false"/>
                <w:i w:val="false"/>
                <w:color w:val="000000"/>
                <w:sz w:val="20"/>
              </w:rPr>
              <w:t>аббаттандыруға</w:t>
            </w:r>
            <w:r>
              <w:br/>
            </w:r>
            <w:r>
              <w:rPr>
                <w:rFonts w:ascii="Times New Roman"/>
                <w:b w:val="false"/>
                <w:i w:val="false"/>
                <w:color w:val="000000"/>
                <w:sz w:val="20"/>
              </w:rPr>
              <w:t>
</w:t>
            </w:r>
            <w:r>
              <w:rPr>
                <w:rFonts w:ascii="Times New Roman"/>
                <w:b w:val="false"/>
                <w:i w:val="false"/>
                <w:color w:val="000000"/>
                <w:sz w:val="20"/>
              </w:rPr>
              <w:t>қатысу,</w:t>
            </w:r>
            <w:r>
              <w:br/>
            </w:r>
            <w:r>
              <w:rPr>
                <w:rFonts w:ascii="Times New Roman"/>
                <w:b w:val="false"/>
                <w:i w:val="false"/>
                <w:color w:val="000000"/>
                <w:sz w:val="20"/>
              </w:rPr>
              <w:t>
</w:t>
            </w:r>
            <w:r>
              <w:rPr>
                <w:rFonts w:ascii="Times New Roman"/>
                <w:b w:val="false"/>
                <w:i w:val="false"/>
                <w:color w:val="000000"/>
                <w:sz w:val="20"/>
              </w:rPr>
              <w:t>әлеуметтік-</w:t>
            </w:r>
            <w:r>
              <w:br/>
            </w:r>
            <w:r>
              <w:rPr>
                <w:rFonts w:ascii="Times New Roman"/>
                <w:b w:val="false"/>
                <w:i w:val="false"/>
                <w:color w:val="000000"/>
                <w:sz w:val="20"/>
              </w:rPr>
              <w:t>
</w:t>
            </w:r>
            <w:r>
              <w:rPr>
                <w:rFonts w:ascii="Times New Roman"/>
                <w:b w:val="false"/>
                <w:i w:val="false"/>
                <w:color w:val="000000"/>
                <w:sz w:val="20"/>
              </w:rPr>
              <w:t>мәдени</w:t>
            </w:r>
            <w:r>
              <w:br/>
            </w:r>
            <w:r>
              <w:rPr>
                <w:rFonts w:ascii="Times New Roman"/>
                <w:b w:val="false"/>
                <w:i w:val="false"/>
                <w:color w:val="000000"/>
                <w:sz w:val="20"/>
              </w:rPr>
              <w:t>
</w:t>
            </w:r>
            <w:r>
              <w:rPr>
                <w:rFonts w:ascii="Times New Roman"/>
                <w:b w:val="false"/>
                <w:i w:val="false"/>
                <w:color w:val="000000"/>
                <w:sz w:val="20"/>
              </w:rPr>
              <w:t>мақсатындағы</w:t>
            </w:r>
            <w:r>
              <w:br/>
            </w:r>
            <w:r>
              <w:rPr>
                <w:rFonts w:ascii="Times New Roman"/>
                <w:b w:val="false"/>
                <w:i w:val="false"/>
                <w:color w:val="000000"/>
                <w:sz w:val="20"/>
              </w:rPr>
              <w:t>
</w:t>
            </w:r>
            <w:r>
              <w:rPr>
                <w:rFonts w:ascii="Times New Roman"/>
                <w:b w:val="false"/>
                <w:i w:val="false"/>
                <w:color w:val="000000"/>
                <w:sz w:val="20"/>
              </w:rPr>
              <w:t>объектілердің,</w:t>
            </w:r>
            <w:r>
              <w:br/>
            </w:r>
            <w:r>
              <w:rPr>
                <w:rFonts w:ascii="Times New Roman"/>
                <w:b w:val="false"/>
                <w:i w:val="false"/>
                <w:color w:val="000000"/>
                <w:sz w:val="20"/>
              </w:rPr>
              <w:t>
</w:t>
            </w:r>
            <w:r>
              <w:rPr>
                <w:rFonts w:ascii="Times New Roman"/>
                <w:b w:val="false"/>
                <w:i w:val="false"/>
                <w:color w:val="000000"/>
                <w:sz w:val="20"/>
              </w:rPr>
              <w:t>тарихи-сәулеттік</w:t>
            </w:r>
            <w:r>
              <w:br/>
            </w:r>
            <w:r>
              <w:rPr>
                <w:rFonts w:ascii="Times New Roman"/>
                <w:b w:val="false"/>
                <w:i w:val="false"/>
                <w:color w:val="000000"/>
                <w:sz w:val="20"/>
              </w:rPr>
              <w:t>
</w:t>
            </w:r>
            <w:r>
              <w:rPr>
                <w:rFonts w:ascii="Times New Roman"/>
                <w:b w:val="false"/>
                <w:i w:val="false"/>
                <w:color w:val="000000"/>
                <w:sz w:val="20"/>
              </w:rPr>
              <w:t>ескерткіштердің,</w:t>
            </w:r>
            <w:r>
              <w:br/>
            </w:r>
            <w:r>
              <w:rPr>
                <w:rFonts w:ascii="Times New Roman"/>
                <w:b w:val="false"/>
                <w:i w:val="false"/>
                <w:color w:val="000000"/>
                <w:sz w:val="20"/>
              </w:rPr>
              <w:t>
</w:t>
            </w:r>
            <w:r>
              <w:rPr>
                <w:rFonts w:ascii="Times New Roman"/>
                <w:b w:val="false"/>
                <w:i w:val="false"/>
                <w:color w:val="000000"/>
                <w:sz w:val="20"/>
              </w:rPr>
              <w:t>кешендердің</w:t>
            </w:r>
            <w:r>
              <w:br/>
            </w:r>
            <w:r>
              <w:rPr>
                <w:rFonts w:ascii="Times New Roman"/>
                <w:b w:val="false"/>
                <w:i w:val="false"/>
                <w:color w:val="000000"/>
                <w:sz w:val="20"/>
              </w:rPr>
              <w:t>
</w:t>
            </w:r>
            <w:r>
              <w:rPr>
                <w:rFonts w:ascii="Times New Roman"/>
                <w:b w:val="false"/>
                <w:i w:val="false"/>
                <w:color w:val="000000"/>
                <w:sz w:val="20"/>
              </w:rPr>
              <w:t>ағымдағы жөндеу</w:t>
            </w:r>
            <w:r>
              <w:br/>
            </w:r>
            <w:r>
              <w:rPr>
                <w:rFonts w:ascii="Times New Roman"/>
                <w:b w:val="false"/>
                <w:i w:val="false"/>
                <w:color w:val="000000"/>
                <w:sz w:val="20"/>
              </w:rPr>
              <w:t>
</w:t>
            </w:r>
            <w:r>
              <w:rPr>
                <w:rFonts w:ascii="Times New Roman"/>
                <w:b w:val="false"/>
                <w:i w:val="false"/>
                <w:color w:val="000000"/>
                <w:sz w:val="20"/>
              </w:rPr>
              <w:t>жұмыстарына</w:t>
            </w:r>
            <w:r>
              <w:br/>
            </w:r>
            <w:r>
              <w:rPr>
                <w:rFonts w:ascii="Times New Roman"/>
                <w:b w:val="false"/>
                <w:i w:val="false"/>
                <w:color w:val="000000"/>
                <w:sz w:val="20"/>
              </w:rPr>
              <w:t>
</w:t>
            </w:r>
            <w:r>
              <w:rPr>
                <w:rFonts w:ascii="Times New Roman"/>
                <w:b w:val="false"/>
                <w:i w:val="false"/>
                <w:color w:val="000000"/>
                <w:sz w:val="20"/>
              </w:rPr>
              <w:t>қатысу</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w:t>
            </w:r>
            <w:r>
              <w:br/>
            </w:r>
            <w:r>
              <w:rPr>
                <w:rFonts w:ascii="Times New Roman"/>
                <w:b w:val="false"/>
                <w:i w:val="false"/>
                <w:color w:val="000000"/>
                <w:sz w:val="20"/>
              </w:rPr>
              <w:t>
</w:t>
            </w:r>
            <w:r>
              <w:rPr>
                <w:rFonts w:ascii="Times New Roman"/>
                <w:b w:val="false"/>
                <w:i w:val="false"/>
                <w:color w:val="000000"/>
                <w:sz w:val="20"/>
              </w:rPr>
              <w:t>төменгі</w:t>
            </w:r>
            <w:r>
              <w:br/>
            </w:r>
            <w:r>
              <w:rPr>
                <w:rFonts w:ascii="Times New Roman"/>
                <w:b w:val="false"/>
                <w:i w:val="false"/>
                <w:color w:val="000000"/>
                <w:sz w:val="20"/>
              </w:rPr>
              <w:t>
</w:t>
            </w:r>
            <w:r>
              <w:rPr>
                <w:rFonts w:ascii="Times New Roman"/>
                <w:b w:val="false"/>
                <w:i w:val="false"/>
                <w:color w:val="000000"/>
                <w:sz w:val="20"/>
              </w:rPr>
              <w:t>айлық</w:t>
            </w:r>
            <w:r>
              <w:br/>
            </w:r>
            <w:r>
              <w:rPr>
                <w:rFonts w:ascii="Times New Roman"/>
                <w:b w:val="false"/>
                <w:i w:val="false"/>
                <w:color w:val="000000"/>
                <w:sz w:val="20"/>
              </w:rPr>
              <w:t>
</w:t>
            </w:r>
            <w:r>
              <w:rPr>
                <w:rFonts w:ascii="Times New Roman"/>
                <w:b w:val="false"/>
                <w:i w:val="false"/>
                <w:color w:val="000000"/>
                <w:sz w:val="20"/>
              </w:rPr>
              <w:t>жалақы-</w:t>
            </w:r>
            <w:r>
              <w:br/>
            </w:r>
            <w:r>
              <w:rPr>
                <w:rFonts w:ascii="Times New Roman"/>
                <w:b w:val="false"/>
                <w:i w:val="false"/>
                <w:color w:val="000000"/>
                <w:sz w:val="20"/>
              </w:rPr>
              <w:t>
</w:t>
            </w:r>
            <w:r>
              <w:rPr>
                <w:rFonts w:ascii="Times New Roman"/>
                <w:b w:val="false"/>
                <w:i w:val="false"/>
                <w:color w:val="000000"/>
                <w:sz w:val="20"/>
              </w:rPr>
              <w:t xml:space="preserve">ның </w:t>
            </w:r>
            <w:r>
              <w:rPr>
                <w:rFonts w:ascii="Times New Roman"/>
                <w:b w:val="false"/>
                <w:i w:val="false"/>
                <w:color w:val="000000"/>
                <w:sz w:val="20"/>
              </w:rPr>
              <w:t>1,5</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w:t>
            </w:r>
            <w:r>
              <w:br/>
            </w:r>
            <w:r>
              <w:rPr>
                <w:rFonts w:ascii="Times New Roman"/>
                <w:b w:val="false"/>
                <w:i w:val="false"/>
                <w:color w:val="000000"/>
                <w:sz w:val="20"/>
              </w:rPr>
              <w:t>
</w:t>
            </w:r>
            <w:r>
              <w:rPr>
                <w:rFonts w:ascii="Times New Roman"/>
                <w:b w:val="false"/>
                <w:i w:val="false"/>
                <w:color w:val="000000"/>
                <w:sz w:val="20"/>
              </w:rPr>
              <w:t>қатысушының жұмыс</w:t>
            </w:r>
            <w:r>
              <w:br/>
            </w:r>
            <w:r>
              <w:rPr>
                <w:rFonts w:ascii="Times New Roman"/>
                <w:b w:val="false"/>
                <w:i w:val="false"/>
                <w:color w:val="000000"/>
                <w:sz w:val="20"/>
              </w:rPr>
              <w:t>
</w:t>
            </w:r>
            <w:r>
              <w:rPr>
                <w:rFonts w:ascii="Times New Roman"/>
                <w:b w:val="false"/>
                <w:i w:val="false"/>
                <w:color w:val="000000"/>
                <w:sz w:val="20"/>
              </w:rPr>
              <w:t>уақытының ұзақтығы –</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 еңбек</w:t>
            </w:r>
            <w:r>
              <w:br/>
            </w:r>
            <w:r>
              <w:rPr>
                <w:rFonts w:ascii="Times New Roman"/>
                <w:b w:val="false"/>
                <w:i w:val="false"/>
                <w:color w:val="000000"/>
                <w:sz w:val="20"/>
              </w:rPr>
              <w:t>
</w:t>
            </w:r>
            <w:r>
              <w:rPr>
                <w:rFonts w:ascii="Times New Roman"/>
                <w:b w:val="false"/>
                <w:i w:val="false"/>
                <w:color w:val="000000"/>
                <w:sz w:val="20"/>
              </w:rPr>
              <w:t>заңнамасымен көзделген</w:t>
            </w:r>
            <w:r>
              <w:br/>
            </w:r>
            <w:r>
              <w:rPr>
                <w:rFonts w:ascii="Times New Roman"/>
                <w:b w:val="false"/>
                <w:i w:val="false"/>
                <w:color w:val="000000"/>
                <w:sz w:val="20"/>
              </w:rPr>
              <w:t>
</w:t>
            </w:r>
            <w:r>
              <w:rPr>
                <w:rFonts w:ascii="Times New Roman"/>
                <w:b w:val="false"/>
                <w:i w:val="false"/>
                <w:color w:val="000000"/>
                <w:sz w:val="20"/>
              </w:rPr>
              <w:t>шектеулерді есепке</w:t>
            </w:r>
            <w:r>
              <w:br/>
            </w:r>
            <w:r>
              <w:rPr>
                <w:rFonts w:ascii="Times New Roman"/>
                <w:b w:val="false"/>
                <w:i w:val="false"/>
                <w:color w:val="000000"/>
                <w:sz w:val="20"/>
              </w:rPr>
              <w:t>
</w:t>
            </w:r>
            <w:r>
              <w:rPr>
                <w:rFonts w:ascii="Times New Roman"/>
                <w:b w:val="false"/>
                <w:i w:val="false"/>
                <w:color w:val="000000"/>
                <w:sz w:val="20"/>
              </w:rPr>
              <w:t>алып, аптасына 40</w:t>
            </w:r>
            <w:r>
              <w:br/>
            </w:r>
            <w:r>
              <w:rPr>
                <w:rFonts w:ascii="Times New Roman"/>
                <w:b w:val="false"/>
                <w:i w:val="false"/>
                <w:color w:val="000000"/>
                <w:sz w:val="20"/>
              </w:rPr>
              <w:t>
</w:t>
            </w:r>
            <w:r>
              <w:rPr>
                <w:rFonts w:ascii="Times New Roman"/>
                <w:b w:val="false"/>
                <w:i w:val="false"/>
                <w:color w:val="000000"/>
                <w:sz w:val="20"/>
              </w:rPr>
              <w:t>сағаттан артық емес,</w:t>
            </w:r>
            <w:r>
              <w:br/>
            </w:r>
            <w:r>
              <w:rPr>
                <w:rFonts w:ascii="Times New Roman"/>
                <w:b w:val="false"/>
                <w:i w:val="false"/>
                <w:color w:val="000000"/>
                <w:sz w:val="20"/>
              </w:rPr>
              <w:t>
</w:t>
            </w:r>
            <w:r>
              <w:rPr>
                <w:rFonts w:ascii="Times New Roman"/>
                <w:b w:val="false"/>
                <w:i w:val="false"/>
                <w:color w:val="000000"/>
                <w:sz w:val="20"/>
              </w:rPr>
              <w:t>екі демалыс күнімен,</w:t>
            </w:r>
            <w:r>
              <w:br/>
            </w:r>
            <w:r>
              <w:rPr>
                <w:rFonts w:ascii="Times New Roman"/>
                <w:b w:val="false"/>
                <w:i w:val="false"/>
                <w:color w:val="000000"/>
                <w:sz w:val="20"/>
              </w:rPr>
              <w:t>
</w:t>
            </w:r>
            <w:r>
              <w:rPr>
                <w:rFonts w:ascii="Times New Roman"/>
                <w:b w:val="false"/>
                <w:i w:val="false"/>
                <w:color w:val="000000"/>
                <w:sz w:val="20"/>
              </w:rPr>
              <w:t>бір сағаттан кем емес</w:t>
            </w:r>
            <w:r>
              <w:br/>
            </w:r>
            <w:r>
              <w:rPr>
                <w:rFonts w:ascii="Times New Roman"/>
                <w:b w:val="false"/>
                <w:i w:val="false"/>
                <w:color w:val="000000"/>
                <w:sz w:val="20"/>
              </w:rPr>
              <w:t>
</w:t>
            </w:r>
            <w:r>
              <w:rPr>
                <w:rFonts w:ascii="Times New Roman"/>
                <w:b w:val="false"/>
                <w:i w:val="false"/>
                <w:color w:val="000000"/>
                <w:sz w:val="20"/>
              </w:rPr>
              <w:t>түскі үзіліспен</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w:t>
            </w:r>
            <w:r>
              <w:br/>
            </w:r>
            <w:r>
              <w:rPr>
                <w:rFonts w:ascii="Times New Roman"/>
                <w:b w:val="false"/>
                <w:i w:val="false"/>
                <w:color w:val="000000"/>
                <w:sz w:val="20"/>
              </w:rPr>
              <w:t>
</w:t>
            </w:r>
            <w:r>
              <w:rPr>
                <w:rFonts w:ascii="Times New Roman"/>
                <w:b w:val="false"/>
                <w:i w:val="false"/>
                <w:color w:val="000000"/>
                <w:sz w:val="20"/>
              </w:rPr>
              <w:t>ауданы</w:t>
            </w:r>
            <w:r>
              <w:br/>
            </w:r>
            <w:r>
              <w:rPr>
                <w:rFonts w:ascii="Times New Roman"/>
                <w:b w:val="false"/>
                <w:i w:val="false"/>
                <w:color w:val="000000"/>
                <w:sz w:val="20"/>
              </w:rPr>
              <w:t>
</w:t>
            </w:r>
            <w:r>
              <w:rPr>
                <w:rFonts w:ascii="Times New Roman"/>
                <w:b w:val="false"/>
                <w:i w:val="false"/>
                <w:color w:val="000000"/>
                <w:sz w:val="20"/>
              </w:rPr>
              <w:t>Вишневый</w:t>
            </w:r>
            <w:r>
              <w:br/>
            </w:r>
            <w:r>
              <w:rPr>
                <w:rFonts w:ascii="Times New Roman"/>
                <w:b w:val="false"/>
                <w:i w:val="false"/>
                <w:color w:val="000000"/>
                <w:sz w:val="20"/>
              </w:rPr>
              <w:t>
</w:t>
            </w:r>
            <w:r>
              <w:rPr>
                <w:rFonts w:ascii="Times New Roman"/>
                <w:b w:val="false"/>
                <w:i w:val="false"/>
                <w:color w:val="000000"/>
                <w:sz w:val="20"/>
              </w:rPr>
              <w:t>селолық округі</w:t>
            </w:r>
            <w:r>
              <w:br/>
            </w:r>
            <w:r>
              <w:rPr>
                <w:rFonts w:ascii="Times New Roman"/>
                <w:b w:val="false"/>
                <w:i w:val="false"/>
                <w:color w:val="000000"/>
                <w:sz w:val="20"/>
              </w:rPr>
              <w:t>
</w:t>
            </w:r>
            <w:r>
              <w:rPr>
                <w:rFonts w:ascii="Times New Roman"/>
                <w:b w:val="false"/>
                <w:i w:val="false"/>
                <w:color w:val="000000"/>
                <w:sz w:val="20"/>
              </w:rPr>
              <w:t>әкімінің</w:t>
            </w:r>
            <w:r>
              <w:br/>
            </w:r>
            <w:r>
              <w:rPr>
                <w:rFonts w:ascii="Times New Roman"/>
                <w:b w:val="false"/>
                <w:i w:val="false"/>
                <w:color w:val="000000"/>
                <w:sz w:val="20"/>
              </w:rPr>
              <w:t>
</w:t>
            </w:r>
            <w:r>
              <w:rPr>
                <w:rFonts w:ascii="Times New Roman"/>
                <w:b w:val="false"/>
                <w:i w:val="false"/>
                <w:color w:val="000000"/>
                <w:sz w:val="20"/>
              </w:rPr>
              <w:t>аппараты"</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мекемесі</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 өтуін</w:t>
            </w:r>
            <w:r>
              <w:br/>
            </w:r>
            <w:r>
              <w:rPr>
                <w:rFonts w:ascii="Times New Roman"/>
                <w:b w:val="false"/>
                <w:i w:val="false"/>
                <w:color w:val="000000"/>
                <w:sz w:val="20"/>
              </w:rPr>
              <w:t>
</w:t>
            </w:r>
            <w:r>
              <w:rPr>
                <w:rFonts w:ascii="Times New Roman"/>
                <w:b w:val="false"/>
                <w:i w:val="false"/>
                <w:color w:val="000000"/>
                <w:sz w:val="20"/>
              </w:rPr>
              <w:t>талап етпейтін,</w:t>
            </w:r>
            <w:r>
              <w:br/>
            </w:r>
            <w:r>
              <w:rPr>
                <w:rFonts w:ascii="Times New Roman"/>
                <w:b w:val="false"/>
                <w:i w:val="false"/>
                <w:color w:val="000000"/>
                <w:sz w:val="20"/>
              </w:rPr>
              <w:t>
</w:t>
            </w:r>
            <w:r>
              <w:rPr>
                <w:rFonts w:ascii="Times New Roman"/>
                <w:b w:val="false"/>
                <w:i w:val="false"/>
                <w:color w:val="000000"/>
                <w:sz w:val="20"/>
              </w:rPr>
              <w:t>аумақты жинауға</w:t>
            </w:r>
            <w:r>
              <w:br/>
            </w:r>
            <w:r>
              <w:rPr>
                <w:rFonts w:ascii="Times New Roman"/>
                <w:b w:val="false"/>
                <w:i w:val="false"/>
                <w:color w:val="000000"/>
                <w:sz w:val="20"/>
              </w:rPr>
              <w:t>
</w:t>
            </w:r>
            <w:r>
              <w:rPr>
                <w:rFonts w:ascii="Times New Roman"/>
                <w:b w:val="false"/>
                <w:i w:val="false"/>
                <w:color w:val="000000"/>
                <w:sz w:val="20"/>
              </w:rPr>
              <w:t>көмектесу, елді</w:t>
            </w:r>
            <w:r>
              <w:br/>
            </w:r>
            <w:r>
              <w:rPr>
                <w:rFonts w:ascii="Times New Roman"/>
                <w:b w:val="false"/>
                <w:i w:val="false"/>
                <w:color w:val="000000"/>
                <w:sz w:val="20"/>
              </w:rPr>
              <w:t>
</w:t>
            </w:r>
            <w:r>
              <w:rPr>
                <w:rFonts w:ascii="Times New Roman"/>
                <w:b w:val="false"/>
                <w:i w:val="false"/>
                <w:color w:val="000000"/>
                <w:sz w:val="20"/>
              </w:rPr>
              <w:t>мекендерді</w:t>
            </w:r>
            <w:r>
              <w:br/>
            </w:r>
            <w:r>
              <w:rPr>
                <w:rFonts w:ascii="Times New Roman"/>
                <w:b w:val="false"/>
                <w:i w:val="false"/>
                <w:color w:val="000000"/>
                <w:sz w:val="20"/>
              </w:rPr>
              <w:t>
</w:t>
            </w:r>
            <w:r>
              <w:rPr>
                <w:rFonts w:ascii="Times New Roman"/>
                <w:b w:val="false"/>
                <w:i w:val="false"/>
                <w:color w:val="000000"/>
                <w:sz w:val="20"/>
              </w:rPr>
              <w:t>аббаттандыруға</w:t>
            </w:r>
            <w:r>
              <w:br/>
            </w:r>
            <w:r>
              <w:rPr>
                <w:rFonts w:ascii="Times New Roman"/>
                <w:b w:val="false"/>
                <w:i w:val="false"/>
                <w:color w:val="000000"/>
                <w:sz w:val="20"/>
              </w:rPr>
              <w:t>
</w:t>
            </w:r>
            <w:r>
              <w:rPr>
                <w:rFonts w:ascii="Times New Roman"/>
                <w:b w:val="false"/>
                <w:i w:val="false"/>
                <w:color w:val="000000"/>
                <w:sz w:val="20"/>
              </w:rPr>
              <w:t>қатысу,</w:t>
            </w:r>
            <w:r>
              <w:br/>
            </w:r>
            <w:r>
              <w:rPr>
                <w:rFonts w:ascii="Times New Roman"/>
                <w:b w:val="false"/>
                <w:i w:val="false"/>
                <w:color w:val="000000"/>
                <w:sz w:val="20"/>
              </w:rPr>
              <w:t>
</w:t>
            </w:r>
            <w:r>
              <w:rPr>
                <w:rFonts w:ascii="Times New Roman"/>
                <w:b w:val="false"/>
                <w:i w:val="false"/>
                <w:color w:val="000000"/>
                <w:sz w:val="20"/>
              </w:rPr>
              <w:t>әлеуметтік-</w:t>
            </w:r>
            <w:r>
              <w:br/>
            </w:r>
            <w:r>
              <w:rPr>
                <w:rFonts w:ascii="Times New Roman"/>
                <w:b w:val="false"/>
                <w:i w:val="false"/>
                <w:color w:val="000000"/>
                <w:sz w:val="20"/>
              </w:rPr>
              <w:t>
</w:t>
            </w:r>
            <w:r>
              <w:rPr>
                <w:rFonts w:ascii="Times New Roman"/>
                <w:b w:val="false"/>
                <w:i w:val="false"/>
                <w:color w:val="000000"/>
                <w:sz w:val="20"/>
              </w:rPr>
              <w:t>мәдени</w:t>
            </w:r>
            <w:r>
              <w:br/>
            </w:r>
            <w:r>
              <w:rPr>
                <w:rFonts w:ascii="Times New Roman"/>
                <w:b w:val="false"/>
                <w:i w:val="false"/>
                <w:color w:val="000000"/>
                <w:sz w:val="20"/>
              </w:rPr>
              <w:t>
</w:t>
            </w:r>
            <w:r>
              <w:rPr>
                <w:rFonts w:ascii="Times New Roman"/>
                <w:b w:val="false"/>
                <w:i w:val="false"/>
                <w:color w:val="000000"/>
                <w:sz w:val="20"/>
              </w:rPr>
              <w:t>мақсатындағы</w:t>
            </w:r>
            <w:r>
              <w:br/>
            </w:r>
            <w:r>
              <w:rPr>
                <w:rFonts w:ascii="Times New Roman"/>
                <w:b w:val="false"/>
                <w:i w:val="false"/>
                <w:color w:val="000000"/>
                <w:sz w:val="20"/>
              </w:rPr>
              <w:t>
</w:t>
            </w:r>
            <w:r>
              <w:rPr>
                <w:rFonts w:ascii="Times New Roman"/>
                <w:b w:val="false"/>
                <w:i w:val="false"/>
                <w:color w:val="000000"/>
                <w:sz w:val="20"/>
              </w:rPr>
              <w:t>объектілердің,</w:t>
            </w:r>
            <w:r>
              <w:br/>
            </w:r>
            <w:r>
              <w:rPr>
                <w:rFonts w:ascii="Times New Roman"/>
                <w:b w:val="false"/>
                <w:i w:val="false"/>
                <w:color w:val="000000"/>
                <w:sz w:val="20"/>
              </w:rPr>
              <w:t>
</w:t>
            </w:r>
            <w:r>
              <w:rPr>
                <w:rFonts w:ascii="Times New Roman"/>
                <w:b w:val="false"/>
                <w:i w:val="false"/>
                <w:color w:val="000000"/>
                <w:sz w:val="20"/>
              </w:rPr>
              <w:t>тарихи-сәулеттік</w:t>
            </w:r>
            <w:r>
              <w:br/>
            </w:r>
            <w:r>
              <w:rPr>
                <w:rFonts w:ascii="Times New Roman"/>
                <w:b w:val="false"/>
                <w:i w:val="false"/>
                <w:color w:val="000000"/>
                <w:sz w:val="20"/>
              </w:rPr>
              <w:t>
</w:t>
            </w:r>
            <w:r>
              <w:rPr>
                <w:rFonts w:ascii="Times New Roman"/>
                <w:b w:val="false"/>
                <w:i w:val="false"/>
                <w:color w:val="000000"/>
                <w:sz w:val="20"/>
              </w:rPr>
              <w:t>ескерткіштердің,</w:t>
            </w:r>
            <w:r>
              <w:br/>
            </w:r>
            <w:r>
              <w:rPr>
                <w:rFonts w:ascii="Times New Roman"/>
                <w:b w:val="false"/>
                <w:i w:val="false"/>
                <w:color w:val="000000"/>
                <w:sz w:val="20"/>
              </w:rPr>
              <w:t>
</w:t>
            </w:r>
            <w:r>
              <w:rPr>
                <w:rFonts w:ascii="Times New Roman"/>
                <w:b w:val="false"/>
                <w:i w:val="false"/>
                <w:color w:val="000000"/>
                <w:sz w:val="20"/>
              </w:rPr>
              <w:t>кешендердің</w:t>
            </w:r>
            <w:r>
              <w:br/>
            </w:r>
            <w:r>
              <w:rPr>
                <w:rFonts w:ascii="Times New Roman"/>
                <w:b w:val="false"/>
                <w:i w:val="false"/>
                <w:color w:val="000000"/>
                <w:sz w:val="20"/>
              </w:rPr>
              <w:t>
</w:t>
            </w:r>
            <w:r>
              <w:rPr>
                <w:rFonts w:ascii="Times New Roman"/>
                <w:b w:val="false"/>
                <w:i w:val="false"/>
                <w:color w:val="000000"/>
                <w:sz w:val="20"/>
              </w:rPr>
              <w:t>ағымдағы жөндеу</w:t>
            </w:r>
            <w:r>
              <w:br/>
            </w:r>
            <w:r>
              <w:rPr>
                <w:rFonts w:ascii="Times New Roman"/>
                <w:b w:val="false"/>
                <w:i w:val="false"/>
                <w:color w:val="000000"/>
                <w:sz w:val="20"/>
              </w:rPr>
              <w:t>
</w:t>
            </w:r>
            <w:r>
              <w:rPr>
                <w:rFonts w:ascii="Times New Roman"/>
                <w:b w:val="false"/>
                <w:i w:val="false"/>
                <w:color w:val="000000"/>
                <w:sz w:val="20"/>
              </w:rPr>
              <w:t>жұмыстарына</w:t>
            </w:r>
            <w:r>
              <w:br/>
            </w:r>
            <w:r>
              <w:rPr>
                <w:rFonts w:ascii="Times New Roman"/>
                <w:b w:val="false"/>
                <w:i w:val="false"/>
                <w:color w:val="000000"/>
                <w:sz w:val="20"/>
              </w:rPr>
              <w:t>
</w:t>
            </w:r>
            <w:r>
              <w:rPr>
                <w:rFonts w:ascii="Times New Roman"/>
                <w:b w:val="false"/>
                <w:i w:val="false"/>
                <w:color w:val="000000"/>
                <w:sz w:val="20"/>
              </w:rPr>
              <w:t>қатысу</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w:t>
            </w:r>
            <w:r>
              <w:br/>
            </w:r>
            <w:r>
              <w:rPr>
                <w:rFonts w:ascii="Times New Roman"/>
                <w:b w:val="false"/>
                <w:i w:val="false"/>
                <w:color w:val="000000"/>
                <w:sz w:val="20"/>
              </w:rPr>
              <w:t>
</w:t>
            </w:r>
            <w:r>
              <w:rPr>
                <w:rFonts w:ascii="Times New Roman"/>
                <w:b w:val="false"/>
                <w:i w:val="false"/>
                <w:color w:val="000000"/>
                <w:sz w:val="20"/>
              </w:rPr>
              <w:t>төменгі</w:t>
            </w:r>
            <w:r>
              <w:br/>
            </w:r>
            <w:r>
              <w:rPr>
                <w:rFonts w:ascii="Times New Roman"/>
                <w:b w:val="false"/>
                <w:i w:val="false"/>
                <w:color w:val="000000"/>
                <w:sz w:val="20"/>
              </w:rPr>
              <w:t>
</w:t>
            </w:r>
            <w:r>
              <w:rPr>
                <w:rFonts w:ascii="Times New Roman"/>
                <w:b w:val="false"/>
                <w:i w:val="false"/>
                <w:color w:val="000000"/>
                <w:sz w:val="20"/>
              </w:rPr>
              <w:t>айлық</w:t>
            </w:r>
            <w:r>
              <w:br/>
            </w:r>
            <w:r>
              <w:rPr>
                <w:rFonts w:ascii="Times New Roman"/>
                <w:b w:val="false"/>
                <w:i w:val="false"/>
                <w:color w:val="000000"/>
                <w:sz w:val="20"/>
              </w:rPr>
              <w:t>
</w:t>
            </w:r>
            <w:r>
              <w:rPr>
                <w:rFonts w:ascii="Times New Roman"/>
                <w:b w:val="false"/>
                <w:i w:val="false"/>
                <w:color w:val="000000"/>
                <w:sz w:val="20"/>
              </w:rPr>
              <w:t>жалақы-</w:t>
            </w:r>
            <w:r>
              <w:br/>
            </w:r>
            <w:r>
              <w:rPr>
                <w:rFonts w:ascii="Times New Roman"/>
                <w:b w:val="false"/>
                <w:i w:val="false"/>
                <w:color w:val="000000"/>
                <w:sz w:val="20"/>
              </w:rPr>
              <w:t>
</w:t>
            </w:r>
            <w:r>
              <w:rPr>
                <w:rFonts w:ascii="Times New Roman"/>
                <w:b w:val="false"/>
                <w:i w:val="false"/>
                <w:color w:val="000000"/>
                <w:sz w:val="20"/>
              </w:rPr>
              <w:t xml:space="preserve">ның </w:t>
            </w:r>
            <w:r>
              <w:rPr>
                <w:rFonts w:ascii="Times New Roman"/>
                <w:b w:val="false"/>
                <w:i w:val="false"/>
                <w:color w:val="000000"/>
                <w:sz w:val="20"/>
              </w:rPr>
              <w:t>1,5</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w:t>
            </w:r>
            <w:r>
              <w:br/>
            </w:r>
            <w:r>
              <w:rPr>
                <w:rFonts w:ascii="Times New Roman"/>
                <w:b w:val="false"/>
                <w:i w:val="false"/>
                <w:color w:val="000000"/>
                <w:sz w:val="20"/>
              </w:rPr>
              <w:t>
</w:t>
            </w:r>
            <w:r>
              <w:rPr>
                <w:rFonts w:ascii="Times New Roman"/>
                <w:b w:val="false"/>
                <w:i w:val="false"/>
                <w:color w:val="000000"/>
                <w:sz w:val="20"/>
              </w:rPr>
              <w:t>қатысушының жұмыс</w:t>
            </w:r>
            <w:r>
              <w:br/>
            </w:r>
            <w:r>
              <w:rPr>
                <w:rFonts w:ascii="Times New Roman"/>
                <w:b w:val="false"/>
                <w:i w:val="false"/>
                <w:color w:val="000000"/>
                <w:sz w:val="20"/>
              </w:rPr>
              <w:t>
</w:t>
            </w:r>
            <w:r>
              <w:rPr>
                <w:rFonts w:ascii="Times New Roman"/>
                <w:b w:val="false"/>
                <w:i w:val="false"/>
                <w:color w:val="000000"/>
                <w:sz w:val="20"/>
              </w:rPr>
              <w:t>уақытының ұзақтығы –</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 еңбек</w:t>
            </w:r>
            <w:r>
              <w:br/>
            </w:r>
            <w:r>
              <w:rPr>
                <w:rFonts w:ascii="Times New Roman"/>
                <w:b w:val="false"/>
                <w:i w:val="false"/>
                <w:color w:val="000000"/>
                <w:sz w:val="20"/>
              </w:rPr>
              <w:t>
</w:t>
            </w:r>
            <w:r>
              <w:rPr>
                <w:rFonts w:ascii="Times New Roman"/>
                <w:b w:val="false"/>
                <w:i w:val="false"/>
                <w:color w:val="000000"/>
                <w:sz w:val="20"/>
              </w:rPr>
              <w:t>заңнамасымен көзделген</w:t>
            </w:r>
            <w:r>
              <w:br/>
            </w:r>
            <w:r>
              <w:rPr>
                <w:rFonts w:ascii="Times New Roman"/>
                <w:b w:val="false"/>
                <w:i w:val="false"/>
                <w:color w:val="000000"/>
                <w:sz w:val="20"/>
              </w:rPr>
              <w:t>
</w:t>
            </w:r>
            <w:r>
              <w:rPr>
                <w:rFonts w:ascii="Times New Roman"/>
                <w:b w:val="false"/>
                <w:i w:val="false"/>
                <w:color w:val="000000"/>
                <w:sz w:val="20"/>
              </w:rPr>
              <w:t>шектеулерді есепке</w:t>
            </w:r>
            <w:r>
              <w:br/>
            </w:r>
            <w:r>
              <w:rPr>
                <w:rFonts w:ascii="Times New Roman"/>
                <w:b w:val="false"/>
                <w:i w:val="false"/>
                <w:color w:val="000000"/>
                <w:sz w:val="20"/>
              </w:rPr>
              <w:t>
</w:t>
            </w:r>
            <w:r>
              <w:rPr>
                <w:rFonts w:ascii="Times New Roman"/>
                <w:b w:val="false"/>
                <w:i w:val="false"/>
                <w:color w:val="000000"/>
                <w:sz w:val="20"/>
              </w:rPr>
              <w:t>алып, аптасына 40</w:t>
            </w:r>
            <w:r>
              <w:br/>
            </w:r>
            <w:r>
              <w:rPr>
                <w:rFonts w:ascii="Times New Roman"/>
                <w:b w:val="false"/>
                <w:i w:val="false"/>
                <w:color w:val="000000"/>
                <w:sz w:val="20"/>
              </w:rPr>
              <w:t>
</w:t>
            </w:r>
            <w:r>
              <w:rPr>
                <w:rFonts w:ascii="Times New Roman"/>
                <w:b w:val="false"/>
                <w:i w:val="false"/>
                <w:color w:val="000000"/>
                <w:sz w:val="20"/>
              </w:rPr>
              <w:t>сағаттан артық емес,</w:t>
            </w:r>
            <w:r>
              <w:br/>
            </w:r>
            <w:r>
              <w:rPr>
                <w:rFonts w:ascii="Times New Roman"/>
                <w:b w:val="false"/>
                <w:i w:val="false"/>
                <w:color w:val="000000"/>
                <w:sz w:val="20"/>
              </w:rPr>
              <w:t>
</w:t>
            </w:r>
            <w:r>
              <w:rPr>
                <w:rFonts w:ascii="Times New Roman"/>
                <w:b w:val="false"/>
                <w:i w:val="false"/>
                <w:color w:val="000000"/>
                <w:sz w:val="20"/>
              </w:rPr>
              <w:t>екі демалыс күнімен,</w:t>
            </w:r>
            <w:r>
              <w:br/>
            </w:r>
            <w:r>
              <w:rPr>
                <w:rFonts w:ascii="Times New Roman"/>
                <w:b w:val="false"/>
                <w:i w:val="false"/>
                <w:color w:val="000000"/>
                <w:sz w:val="20"/>
              </w:rPr>
              <w:t>
</w:t>
            </w:r>
            <w:r>
              <w:rPr>
                <w:rFonts w:ascii="Times New Roman"/>
                <w:b w:val="false"/>
                <w:i w:val="false"/>
                <w:color w:val="000000"/>
                <w:sz w:val="20"/>
              </w:rPr>
              <w:t>бір сағаттан кем емес</w:t>
            </w:r>
            <w:r>
              <w:br/>
            </w:r>
            <w:r>
              <w:rPr>
                <w:rFonts w:ascii="Times New Roman"/>
                <w:b w:val="false"/>
                <w:i w:val="false"/>
                <w:color w:val="000000"/>
                <w:sz w:val="20"/>
              </w:rPr>
              <w:t>
</w:t>
            </w:r>
            <w:r>
              <w:rPr>
                <w:rFonts w:ascii="Times New Roman"/>
                <w:b w:val="false"/>
                <w:i w:val="false"/>
                <w:color w:val="000000"/>
                <w:sz w:val="20"/>
              </w:rPr>
              <w:t>түскі үзіліспен</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w:t>
            </w:r>
            <w:r>
              <w:br/>
            </w:r>
            <w:r>
              <w:rPr>
                <w:rFonts w:ascii="Times New Roman"/>
                <w:b w:val="false"/>
                <w:i w:val="false"/>
                <w:color w:val="000000"/>
                <w:sz w:val="20"/>
              </w:rPr>
              <w:t>
</w:t>
            </w:r>
            <w:r>
              <w:rPr>
                <w:rFonts w:ascii="Times New Roman"/>
                <w:b w:val="false"/>
                <w:i w:val="false"/>
                <w:color w:val="000000"/>
                <w:sz w:val="20"/>
              </w:rPr>
              <w:t>ауданы Камышин</w:t>
            </w:r>
            <w:r>
              <w:br/>
            </w:r>
            <w:r>
              <w:rPr>
                <w:rFonts w:ascii="Times New Roman"/>
                <w:b w:val="false"/>
                <w:i w:val="false"/>
                <w:color w:val="000000"/>
                <w:sz w:val="20"/>
              </w:rPr>
              <w:t>
</w:t>
            </w:r>
            <w:r>
              <w:rPr>
                <w:rFonts w:ascii="Times New Roman"/>
                <w:b w:val="false"/>
                <w:i w:val="false"/>
                <w:color w:val="000000"/>
                <w:sz w:val="20"/>
              </w:rPr>
              <w:t>селолық округі</w:t>
            </w:r>
            <w:r>
              <w:br/>
            </w:r>
            <w:r>
              <w:rPr>
                <w:rFonts w:ascii="Times New Roman"/>
                <w:b w:val="false"/>
                <w:i w:val="false"/>
                <w:color w:val="000000"/>
                <w:sz w:val="20"/>
              </w:rPr>
              <w:t>
</w:t>
            </w:r>
            <w:r>
              <w:rPr>
                <w:rFonts w:ascii="Times New Roman"/>
                <w:b w:val="false"/>
                <w:i w:val="false"/>
                <w:color w:val="000000"/>
                <w:sz w:val="20"/>
              </w:rPr>
              <w:t>әкімінің</w:t>
            </w:r>
            <w:r>
              <w:br/>
            </w:r>
            <w:r>
              <w:rPr>
                <w:rFonts w:ascii="Times New Roman"/>
                <w:b w:val="false"/>
                <w:i w:val="false"/>
                <w:color w:val="000000"/>
                <w:sz w:val="20"/>
              </w:rPr>
              <w:t>
</w:t>
            </w:r>
            <w:r>
              <w:rPr>
                <w:rFonts w:ascii="Times New Roman"/>
                <w:b w:val="false"/>
                <w:i w:val="false"/>
                <w:color w:val="000000"/>
                <w:sz w:val="20"/>
              </w:rPr>
              <w:t>аппараты"</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мекемесі</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 өтуін</w:t>
            </w:r>
            <w:r>
              <w:br/>
            </w:r>
            <w:r>
              <w:rPr>
                <w:rFonts w:ascii="Times New Roman"/>
                <w:b w:val="false"/>
                <w:i w:val="false"/>
                <w:color w:val="000000"/>
                <w:sz w:val="20"/>
              </w:rPr>
              <w:t>
</w:t>
            </w:r>
            <w:r>
              <w:rPr>
                <w:rFonts w:ascii="Times New Roman"/>
                <w:b w:val="false"/>
                <w:i w:val="false"/>
                <w:color w:val="000000"/>
                <w:sz w:val="20"/>
              </w:rPr>
              <w:t>талап етпейтін,</w:t>
            </w:r>
            <w:r>
              <w:br/>
            </w:r>
            <w:r>
              <w:rPr>
                <w:rFonts w:ascii="Times New Roman"/>
                <w:b w:val="false"/>
                <w:i w:val="false"/>
                <w:color w:val="000000"/>
                <w:sz w:val="20"/>
              </w:rPr>
              <w:t>
</w:t>
            </w:r>
            <w:r>
              <w:rPr>
                <w:rFonts w:ascii="Times New Roman"/>
                <w:b w:val="false"/>
                <w:i w:val="false"/>
                <w:color w:val="000000"/>
                <w:sz w:val="20"/>
              </w:rPr>
              <w:t>аумақты жинауға</w:t>
            </w:r>
            <w:r>
              <w:br/>
            </w:r>
            <w:r>
              <w:rPr>
                <w:rFonts w:ascii="Times New Roman"/>
                <w:b w:val="false"/>
                <w:i w:val="false"/>
                <w:color w:val="000000"/>
                <w:sz w:val="20"/>
              </w:rPr>
              <w:t>
</w:t>
            </w:r>
            <w:r>
              <w:rPr>
                <w:rFonts w:ascii="Times New Roman"/>
                <w:b w:val="false"/>
                <w:i w:val="false"/>
                <w:color w:val="000000"/>
                <w:sz w:val="20"/>
              </w:rPr>
              <w:t>көмектесу, елді</w:t>
            </w:r>
            <w:r>
              <w:br/>
            </w:r>
            <w:r>
              <w:rPr>
                <w:rFonts w:ascii="Times New Roman"/>
                <w:b w:val="false"/>
                <w:i w:val="false"/>
                <w:color w:val="000000"/>
                <w:sz w:val="20"/>
              </w:rPr>
              <w:t>
</w:t>
            </w:r>
            <w:r>
              <w:rPr>
                <w:rFonts w:ascii="Times New Roman"/>
                <w:b w:val="false"/>
                <w:i w:val="false"/>
                <w:color w:val="000000"/>
                <w:sz w:val="20"/>
              </w:rPr>
              <w:t>мекендерді</w:t>
            </w:r>
            <w:r>
              <w:br/>
            </w:r>
            <w:r>
              <w:rPr>
                <w:rFonts w:ascii="Times New Roman"/>
                <w:b w:val="false"/>
                <w:i w:val="false"/>
                <w:color w:val="000000"/>
                <w:sz w:val="20"/>
              </w:rPr>
              <w:t>
</w:t>
            </w:r>
            <w:r>
              <w:rPr>
                <w:rFonts w:ascii="Times New Roman"/>
                <w:b w:val="false"/>
                <w:i w:val="false"/>
                <w:color w:val="000000"/>
                <w:sz w:val="20"/>
              </w:rPr>
              <w:t>аббаттандыруға</w:t>
            </w:r>
            <w:r>
              <w:br/>
            </w:r>
            <w:r>
              <w:rPr>
                <w:rFonts w:ascii="Times New Roman"/>
                <w:b w:val="false"/>
                <w:i w:val="false"/>
                <w:color w:val="000000"/>
                <w:sz w:val="20"/>
              </w:rPr>
              <w:t>
</w:t>
            </w:r>
            <w:r>
              <w:rPr>
                <w:rFonts w:ascii="Times New Roman"/>
                <w:b w:val="false"/>
                <w:i w:val="false"/>
                <w:color w:val="000000"/>
                <w:sz w:val="20"/>
              </w:rPr>
              <w:t>қатысу,</w:t>
            </w:r>
            <w:r>
              <w:br/>
            </w:r>
            <w:r>
              <w:rPr>
                <w:rFonts w:ascii="Times New Roman"/>
                <w:b w:val="false"/>
                <w:i w:val="false"/>
                <w:color w:val="000000"/>
                <w:sz w:val="20"/>
              </w:rPr>
              <w:t>
</w:t>
            </w:r>
            <w:r>
              <w:rPr>
                <w:rFonts w:ascii="Times New Roman"/>
                <w:b w:val="false"/>
                <w:i w:val="false"/>
                <w:color w:val="000000"/>
                <w:sz w:val="20"/>
              </w:rPr>
              <w:t>әлеуметтік-</w:t>
            </w:r>
            <w:r>
              <w:br/>
            </w:r>
            <w:r>
              <w:rPr>
                <w:rFonts w:ascii="Times New Roman"/>
                <w:b w:val="false"/>
                <w:i w:val="false"/>
                <w:color w:val="000000"/>
                <w:sz w:val="20"/>
              </w:rPr>
              <w:t>
</w:t>
            </w:r>
            <w:r>
              <w:rPr>
                <w:rFonts w:ascii="Times New Roman"/>
                <w:b w:val="false"/>
                <w:i w:val="false"/>
                <w:color w:val="000000"/>
                <w:sz w:val="20"/>
              </w:rPr>
              <w:t>мәдени</w:t>
            </w:r>
            <w:r>
              <w:br/>
            </w:r>
            <w:r>
              <w:rPr>
                <w:rFonts w:ascii="Times New Roman"/>
                <w:b w:val="false"/>
                <w:i w:val="false"/>
                <w:color w:val="000000"/>
                <w:sz w:val="20"/>
              </w:rPr>
              <w:t>
</w:t>
            </w:r>
            <w:r>
              <w:rPr>
                <w:rFonts w:ascii="Times New Roman"/>
                <w:b w:val="false"/>
                <w:i w:val="false"/>
                <w:color w:val="000000"/>
                <w:sz w:val="20"/>
              </w:rPr>
              <w:t>мақсатындағы</w:t>
            </w:r>
            <w:r>
              <w:br/>
            </w:r>
            <w:r>
              <w:rPr>
                <w:rFonts w:ascii="Times New Roman"/>
                <w:b w:val="false"/>
                <w:i w:val="false"/>
                <w:color w:val="000000"/>
                <w:sz w:val="20"/>
              </w:rPr>
              <w:t>
</w:t>
            </w:r>
            <w:r>
              <w:rPr>
                <w:rFonts w:ascii="Times New Roman"/>
                <w:b w:val="false"/>
                <w:i w:val="false"/>
                <w:color w:val="000000"/>
                <w:sz w:val="20"/>
              </w:rPr>
              <w:t>объектілердің,</w:t>
            </w:r>
            <w:r>
              <w:br/>
            </w:r>
            <w:r>
              <w:rPr>
                <w:rFonts w:ascii="Times New Roman"/>
                <w:b w:val="false"/>
                <w:i w:val="false"/>
                <w:color w:val="000000"/>
                <w:sz w:val="20"/>
              </w:rPr>
              <w:t>
</w:t>
            </w:r>
            <w:r>
              <w:rPr>
                <w:rFonts w:ascii="Times New Roman"/>
                <w:b w:val="false"/>
                <w:i w:val="false"/>
                <w:color w:val="000000"/>
                <w:sz w:val="20"/>
              </w:rPr>
              <w:t>тарихи-сәулеттік</w:t>
            </w:r>
            <w:r>
              <w:br/>
            </w:r>
            <w:r>
              <w:rPr>
                <w:rFonts w:ascii="Times New Roman"/>
                <w:b w:val="false"/>
                <w:i w:val="false"/>
                <w:color w:val="000000"/>
                <w:sz w:val="20"/>
              </w:rPr>
              <w:t>
</w:t>
            </w:r>
            <w:r>
              <w:rPr>
                <w:rFonts w:ascii="Times New Roman"/>
                <w:b w:val="false"/>
                <w:i w:val="false"/>
                <w:color w:val="000000"/>
                <w:sz w:val="20"/>
              </w:rPr>
              <w:t>ескерткіштердің,</w:t>
            </w:r>
            <w:r>
              <w:br/>
            </w:r>
            <w:r>
              <w:rPr>
                <w:rFonts w:ascii="Times New Roman"/>
                <w:b w:val="false"/>
                <w:i w:val="false"/>
                <w:color w:val="000000"/>
                <w:sz w:val="20"/>
              </w:rPr>
              <w:t>
</w:t>
            </w:r>
            <w:r>
              <w:rPr>
                <w:rFonts w:ascii="Times New Roman"/>
                <w:b w:val="false"/>
                <w:i w:val="false"/>
                <w:color w:val="000000"/>
                <w:sz w:val="20"/>
              </w:rPr>
              <w:t>кешендердің</w:t>
            </w:r>
            <w:r>
              <w:br/>
            </w:r>
            <w:r>
              <w:rPr>
                <w:rFonts w:ascii="Times New Roman"/>
                <w:b w:val="false"/>
                <w:i w:val="false"/>
                <w:color w:val="000000"/>
                <w:sz w:val="20"/>
              </w:rPr>
              <w:t>
</w:t>
            </w:r>
            <w:r>
              <w:rPr>
                <w:rFonts w:ascii="Times New Roman"/>
                <w:b w:val="false"/>
                <w:i w:val="false"/>
                <w:color w:val="000000"/>
                <w:sz w:val="20"/>
              </w:rPr>
              <w:t>ағымдағы жөндеу</w:t>
            </w:r>
            <w:r>
              <w:br/>
            </w:r>
            <w:r>
              <w:rPr>
                <w:rFonts w:ascii="Times New Roman"/>
                <w:b w:val="false"/>
                <w:i w:val="false"/>
                <w:color w:val="000000"/>
                <w:sz w:val="20"/>
              </w:rPr>
              <w:t>
</w:t>
            </w:r>
            <w:r>
              <w:rPr>
                <w:rFonts w:ascii="Times New Roman"/>
                <w:b w:val="false"/>
                <w:i w:val="false"/>
                <w:color w:val="000000"/>
                <w:sz w:val="20"/>
              </w:rPr>
              <w:t>жұмыстарына</w:t>
            </w:r>
            <w:r>
              <w:br/>
            </w:r>
            <w:r>
              <w:rPr>
                <w:rFonts w:ascii="Times New Roman"/>
                <w:b w:val="false"/>
                <w:i w:val="false"/>
                <w:color w:val="000000"/>
                <w:sz w:val="20"/>
              </w:rPr>
              <w:t>
</w:t>
            </w:r>
            <w:r>
              <w:rPr>
                <w:rFonts w:ascii="Times New Roman"/>
                <w:b w:val="false"/>
                <w:i w:val="false"/>
                <w:color w:val="000000"/>
                <w:sz w:val="20"/>
              </w:rPr>
              <w:t>қатысу</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w:t>
            </w:r>
            <w:r>
              <w:br/>
            </w:r>
            <w:r>
              <w:rPr>
                <w:rFonts w:ascii="Times New Roman"/>
                <w:b w:val="false"/>
                <w:i w:val="false"/>
                <w:color w:val="000000"/>
                <w:sz w:val="20"/>
              </w:rPr>
              <w:t>
</w:t>
            </w:r>
            <w:r>
              <w:rPr>
                <w:rFonts w:ascii="Times New Roman"/>
                <w:b w:val="false"/>
                <w:i w:val="false"/>
                <w:color w:val="000000"/>
                <w:sz w:val="20"/>
              </w:rPr>
              <w:t>төменгі</w:t>
            </w:r>
            <w:r>
              <w:br/>
            </w:r>
            <w:r>
              <w:rPr>
                <w:rFonts w:ascii="Times New Roman"/>
                <w:b w:val="false"/>
                <w:i w:val="false"/>
                <w:color w:val="000000"/>
                <w:sz w:val="20"/>
              </w:rPr>
              <w:t>
</w:t>
            </w:r>
            <w:r>
              <w:rPr>
                <w:rFonts w:ascii="Times New Roman"/>
                <w:b w:val="false"/>
                <w:i w:val="false"/>
                <w:color w:val="000000"/>
                <w:sz w:val="20"/>
              </w:rPr>
              <w:t>айлық</w:t>
            </w:r>
            <w:r>
              <w:br/>
            </w:r>
            <w:r>
              <w:rPr>
                <w:rFonts w:ascii="Times New Roman"/>
                <w:b w:val="false"/>
                <w:i w:val="false"/>
                <w:color w:val="000000"/>
                <w:sz w:val="20"/>
              </w:rPr>
              <w:t>
</w:t>
            </w:r>
            <w:r>
              <w:rPr>
                <w:rFonts w:ascii="Times New Roman"/>
                <w:b w:val="false"/>
                <w:i w:val="false"/>
                <w:color w:val="000000"/>
                <w:sz w:val="20"/>
              </w:rPr>
              <w:t>жалақы-</w:t>
            </w:r>
            <w:r>
              <w:br/>
            </w:r>
            <w:r>
              <w:rPr>
                <w:rFonts w:ascii="Times New Roman"/>
                <w:b w:val="false"/>
                <w:i w:val="false"/>
                <w:color w:val="000000"/>
                <w:sz w:val="20"/>
              </w:rPr>
              <w:t>
</w:t>
            </w:r>
            <w:r>
              <w:rPr>
                <w:rFonts w:ascii="Times New Roman"/>
                <w:b w:val="false"/>
                <w:i w:val="false"/>
                <w:color w:val="000000"/>
                <w:sz w:val="20"/>
              </w:rPr>
              <w:t xml:space="preserve">ның </w:t>
            </w:r>
            <w:r>
              <w:rPr>
                <w:rFonts w:ascii="Times New Roman"/>
                <w:b w:val="false"/>
                <w:i w:val="false"/>
                <w:color w:val="000000"/>
                <w:sz w:val="20"/>
              </w:rPr>
              <w:t>1,5</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w:t>
            </w:r>
            <w:r>
              <w:br/>
            </w:r>
            <w:r>
              <w:rPr>
                <w:rFonts w:ascii="Times New Roman"/>
                <w:b w:val="false"/>
                <w:i w:val="false"/>
                <w:color w:val="000000"/>
                <w:sz w:val="20"/>
              </w:rPr>
              <w:t>
</w:t>
            </w:r>
            <w:r>
              <w:rPr>
                <w:rFonts w:ascii="Times New Roman"/>
                <w:b w:val="false"/>
                <w:i w:val="false"/>
                <w:color w:val="000000"/>
                <w:sz w:val="20"/>
              </w:rPr>
              <w:t>қатысушының жұмыс</w:t>
            </w:r>
            <w:r>
              <w:br/>
            </w:r>
            <w:r>
              <w:rPr>
                <w:rFonts w:ascii="Times New Roman"/>
                <w:b w:val="false"/>
                <w:i w:val="false"/>
                <w:color w:val="000000"/>
                <w:sz w:val="20"/>
              </w:rPr>
              <w:t>
</w:t>
            </w:r>
            <w:r>
              <w:rPr>
                <w:rFonts w:ascii="Times New Roman"/>
                <w:b w:val="false"/>
                <w:i w:val="false"/>
                <w:color w:val="000000"/>
                <w:sz w:val="20"/>
              </w:rPr>
              <w:t>уақытының ұзақтығы –</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 еңбек</w:t>
            </w:r>
            <w:r>
              <w:br/>
            </w:r>
            <w:r>
              <w:rPr>
                <w:rFonts w:ascii="Times New Roman"/>
                <w:b w:val="false"/>
                <w:i w:val="false"/>
                <w:color w:val="000000"/>
                <w:sz w:val="20"/>
              </w:rPr>
              <w:t>
</w:t>
            </w:r>
            <w:r>
              <w:rPr>
                <w:rFonts w:ascii="Times New Roman"/>
                <w:b w:val="false"/>
                <w:i w:val="false"/>
                <w:color w:val="000000"/>
                <w:sz w:val="20"/>
              </w:rPr>
              <w:t>заңнамасымен көзделген</w:t>
            </w:r>
            <w:r>
              <w:br/>
            </w:r>
            <w:r>
              <w:rPr>
                <w:rFonts w:ascii="Times New Roman"/>
                <w:b w:val="false"/>
                <w:i w:val="false"/>
                <w:color w:val="000000"/>
                <w:sz w:val="20"/>
              </w:rPr>
              <w:t>
</w:t>
            </w:r>
            <w:r>
              <w:rPr>
                <w:rFonts w:ascii="Times New Roman"/>
                <w:b w:val="false"/>
                <w:i w:val="false"/>
                <w:color w:val="000000"/>
                <w:sz w:val="20"/>
              </w:rPr>
              <w:t>шектеулерді есепке</w:t>
            </w:r>
            <w:r>
              <w:br/>
            </w:r>
            <w:r>
              <w:rPr>
                <w:rFonts w:ascii="Times New Roman"/>
                <w:b w:val="false"/>
                <w:i w:val="false"/>
                <w:color w:val="000000"/>
                <w:sz w:val="20"/>
              </w:rPr>
              <w:t>
</w:t>
            </w:r>
            <w:r>
              <w:rPr>
                <w:rFonts w:ascii="Times New Roman"/>
                <w:b w:val="false"/>
                <w:i w:val="false"/>
                <w:color w:val="000000"/>
                <w:sz w:val="20"/>
              </w:rPr>
              <w:t>алып, аптасына 40</w:t>
            </w:r>
            <w:r>
              <w:br/>
            </w:r>
            <w:r>
              <w:rPr>
                <w:rFonts w:ascii="Times New Roman"/>
                <w:b w:val="false"/>
                <w:i w:val="false"/>
                <w:color w:val="000000"/>
                <w:sz w:val="20"/>
              </w:rPr>
              <w:t>
</w:t>
            </w:r>
            <w:r>
              <w:rPr>
                <w:rFonts w:ascii="Times New Roman"/>
                <w:b w:val="false"/>
                <w:i w:val="false"/>
                <w:color w:val="000000"/>
                <w:sz w:val="20"/>
              </w:rPr>
              <w:t>сағаттан артық емес,</w:t>
            </w:r>
            <w:r>
              <w:br/>
            </w:r>
            <w:r>
              <w:rPr>
                <w:rFonts w:ascii="Times New Roman"/>
                <w:b w:val="false"/>
                <w:i w:val="false"/>
                <w:color w:val="000000"/>
                <w:sz w:val="20"/>
              </w:rPr>
              <w:t>
</w:t>
            </w:r>
            <w:r>
              <w:rPr>
                <w:rFonts w:ascii="Times New Roman"/>
                <w:b w:val="false"/>
                <w:i w:val="false"/>
                <w:color w:val="000000"/>
                <w:sz w:val="20"/>
              </w:rPr>
              <w:t>екі демалыс күнімен,</w:t>
            </w:r>
            <w:r>
              <w:br/>
            </w:r>
            <w:r>
              <w:rPr>
                <w:rFonts w:ascii="Times New Roman"/>
                <w:b w:val="false"/>
                <w:i w:val="false"/>
                <w:color w:val="000000"/>
                <w:sz w:val="20"/>
              </w:rPr>
              <w:t>
</w:t>
            </w:r>
            <w:r>
              <w:rPr>
                <w:rFonts w:ascii="Times New Roman"/>
                <w:b w:val="false"/>
                <w:i w:val="false"/>
                <w:color w:val="000000"/>
                <w:sz w:val="20"/>
              </w:rPr>
              <w:t>бір сағаттан кем емес</w:t>
            </w:r>
            <w:r>
              <w:br/>
            </w:r>
            <w:r>
              <w:rPr>
                <w:rFonts w:ascii="Times New Roman"/>
                <w:b w:val="false"/>
                <w:i w:val="false"/>
                <w:color w:val="000000"/>
                <w:sz w:val="20"/>
              </w:rPr>
              <w:t>
</w:t>
            </w:r>
            <w:r>
              <w:rPr>
                <w:rFonts w:ascii="Times New Roman"/>
                <w:b w:val="false"/>
                <w:i w:val="false"/>
                <w:color w:val="000000"/>
                <w:sz w:val="20"/>
              </w:rPr>
              <w:t>түскі үзіліспен</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w:t>
            </w:r>
            <w:r>
              <w:br/>
            </w:r>
            <w:r>
              <w:rPr>
                <w:rFonts w:ascii="Times New Roman"/>
                <w:b w:val="false"/>
                <w:i w:val="false"/>
                <w:color w:val="000000"/>
                <w:sz w:val="20"/>
              </w:rPr>
              <w:t>
</w:t>
            </w:r>
            <w:r>
              <w:rPr>
                <w:rFonts w:ascii="Times New Roman"/>
                <w:b w:val="false"/>
                <w:i w:val="false"/>
                <w:color w:val="000000"/>
                <w:sz w:val="20"/>
              </w:rPr>
              <w:t>ауданы</w:t>
            </w:r>
            <w:r>
              <w:br/>
            </w:r>
            <w:r>
              <w:rPr>
                <w:rFonts w:ascii="Times New Roman"/>
                <w:b w:val="false"/>
                <w:i w:val="false"/>
                <w:color w:val="000000"/>
                <w:sz w:val="20"/>
              </w:rPr>
              <w:t>
</w:t>
            </w:r>
            <w:r>
              <w:rPr>
                <w:rFonts w:ascii="Times New Roman"/>
                <w:b w:val="false"/>
                <w:i w:val="false"/>
                <w:color w:val="000000"/>
                <w:sz w:val="20"/>
              </w:rPr>
              <w:t>Қоржынкөл</w:t>
            </w:r>
            <w:r>
              <w:br/>
            </w:r>
            <w:r>
              <w:rPr>
                <w:rFonts w:ascii="Times New Roman"/>
                <w:b w:val="false"/>
                <w:i w:val="false"/>
                <w:color w:val="000000"/>
                <w:sz w:val="20"/>
              </w:rPr>
              <w:t>
</w:t>
            </w:r>
            <w:r>
              <w:rPr>
                <w:rFonts w:ascii="Times New Roman"/>
                <w:b w:val="false"/>
                <w:i w:val="false"/>
                <w:color w:val="000000"/>
                <w:sz w:val="20"/>
              </w:rPr>
              <w:t>селолық округі</w:t>
            </w:r>
            <w:r>
              <w:br/>
            </w:r>
            <w:r>
              <w:rPr>
                <w:rFonts w:ascii="Times New Roman"/>
                <w:b w:val="false"/>
                <w:i w:val="false"/>
                <w:color w:val="000000"/>
                <w:sz w:val="20"/>
              </w:rPr>
              <w:t>
</w:t>
            </w:r>
            <w:r>
              <w:rPr>
                <w:rFonts w:ascii="Times New Roman"/>
                <w:b w:val="false"/>
                <w:i w:val="false"/>
                <w:color w:val="000000"/>
                <w:sz w:val="20"/>
              </w:rPr>
              <w:t>әкімінің</w:t>
            </w:r>
            <w:r>
              <w:br/>
            </w:r>
            <w:r>
              <w:rPr>
                <w:rFonts w:ascii="Times New Roman"/>
                <w:b w:val="false"/>
                <w:i w:val="false"/>
                <w:color w:val="000000"/>
                <w:sz w:val="20"/>
              </w:rPr>
              <w:t>
</w:t>
            </w:r>
            <w:r>
              <w:rPr>
                <w:rFonts w:ascii="Times New Roman"/>
                <w:b w:val="false"/>
                <w:i w:val="false"/>
                <w:color w:val="000000"/>
                <w:sz w:val="20"/>
              </w:rPr>
              <w:t>аппараты"</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мекемесі</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 өтуін</w:t>
            </w:r>
            <w:r>
              <w:br/>
            </w:r>
            <w:r>
              <w:rPr>
                <w:rFonts w:ascii="Times New Roman"/>
                <w:b w:val="false"/>
                <w:i w:val="false"/>
                <w:color w:val="000000"/>
                <w:sz w:val="20"/>
              </w:rPr>
              <w:t>
</w:t>
            </w:r>
            <w:r>
              <w:rPr>
                <w:rFonts w:ascii="Times New Roman"/>
                <w:b w:val="false"/>
                <w:i w:val="false"/>
                <w:color w:val="000000"/>
                <w:sz w:val="20"/>
              </w:rPr>
              <w:t>талап етпейтін,</w:t>
            </w:r>
            <w:r>
              <w:br/>
            </w:r>
            <w:r>
              <w:rPr>
                <w:rFonts w:ascii="Times New Roman"/>
                <w:b w:val="false"/>
                <w:i w:val="false"/>
                <w:color w:val="000000"/>
                <w:sz w:val="20"/>
              </w:rPr>
              <w:t>
</w:t>
            </w:r>
            <w:r>
              <w:rPr>
                <w:rFonts w:ascii="Times New Roman"/>
                <w:b w:val="false"/>
                <w:i w:val="false"/>
                <w:color w:val="000000"/>
                <w:sz w:val="20"/>
              </w:rPr>
              <w:t>аумақты жинауға</w:t>
            </w:r>
            <w:r>
              <w:br/>
            </w:r>
            <w:r>
              <w:rPr>
                <w:rFonts w:ascii="Times New Roman"/>
                <w:b w:val="false"/>
                <w:i w:val="false"/>
                <w:color w:val="000000"/>
                <w:sz w:val="20"/>
              </w:rPr>
              <w:t>
</w:t>
            </w:r>
            <w:r>
              <w:rPr>
                <w:rFonts w:ascii="Times New Roman"/>
                <w:b w:val="false"/>
                <w:i w:val="false"/>
                <w:color w:val="000000"/>
                <w:sz w:val="20"/>
              </w:rPr>
              <w:t>көмектесу, елді</w:t>
            </w:r>
            <w:r>
              <w:br/>
            </w:r>
            <w:r>
              <w:rPr>
                <w:rFonts w:ascii="Times New Roman"/>
                <w:b w:val="false"/>
                <w:i w:val="false"/>
                <w:color w:val="000000"/>
                <w:sz w:val="20"/>
              </w:rPr>
              <w:t>
</w:t>
            </w:r>
            <w:r>
              <w:rPr>
                <w:rFonts w:ascii="Times New Roman"/>
                <w:b w:val="false"/>
                <w:i w:val="false"/>
                <w:color w:val="000000"/>
                <w:sz w:val="20"/>
              </w:rPr>
              <w:t>мекендерді</w:t>
            </w:r>
            <w:r>
              <w:br/>
            </w:r>
            <w:r>
              <w:rPr>
                <w:rFonts w:ascii="Times New Roman"/>
                <w:b w:val="false"/>
                <w:i w:val="false"/>
                <w:color w:val="000000"/>
                <w:sz w:val="20"/>
              </w:rPr>
              <w:t>
</w:t>
            </w:r>
            <w:r>
              <w:rPr>
                <w:rFonts w:ascii="Times New Roman"/>
                <w:b w:val="false"/>
                <w:i w:val="false"/>
                <w:color w:val="000000"/>
                <w:sz w:val="20"/>
              </w:rPr>
              <w:t>аббаттандыруға</w:t>
            </w:r>
            <w:r>
              <w:br/>
            </w:r>
            <w:r>
              <w:rPr>
                <w:rFonts w:ascii="Times New Roman"/>
                <w:b w:val="false"/>
                <w:i w:val="false"/>
                <w:color w:val="000000"/>
                <w:sz w:val="20"/>
              </w:rPr>
              <w:t>
</w:t>
            </w:r>
            <w:r>
              <w:rPr>
                <w:rFonts w:ascii="Times New Roman"/>
                <w:b w:val="false"/>
                <w:i w:val="false"/>
                <w:color w:val="000000"/>
                <w:sz w:val="20"/>
              </w:rPr>
              <w:t>қатысу,</w:t>
            </w:r>
            <w:r>
              <w:br/>
            </w:r>
            <w:r>
              <w:rPr>
                <w:rFonts w:ascii="Times New Roman"/>
                <w:b w:val="false"/>
                <w:i w:val="false"/>
                <w:color w:val="000000"/>
                <w:sz w:val="20"/>
              </w:rPr>
              <w:t>
</w:t>
            </w:r>
            <w:r>
              <w:rPr>
                <w:rFonts w:ascii="Times New Roman"/>
                <w:b w:val="false"/>
                <w:i w:val="false"/>
                <w:color w:val="000000"/>
                <w:sz w:val="20"/>
              </w:rPr>
              <w:t>әлеуметтік-</w:t>
            </w:r>
            <w:r>
              <w:br/>
            </w:r>
            <w:r>
              <w:rPr>
                <w:rFonts w:ascii="Times New Roman"/>
                <w:b w:val="false"/>
                <w:i w:val="false"/>
                <w:color w:val="000000"/>
                <w:sz w:val="20"/>
              </w:rPr>
              <w:t>
</w:t>
            </w:r>
            <w:r>
              <w:rPr>
                <w:rFonts w:ascii="Times New Roman"/>
                <w:b w:val="false"/>
                <w:i w:val="false"/>
                <w:color w:val="000000"/>
                <w:sz w:val="20"/>
              </w:rPr>
              <w:t>мәдени</w:t>
            </w:r>
            <w:r>
              <w:br/>
            </w:r>
            <w:r>
              <w:rPr>
                <w:rFonts w:ascii="Times New Roman"/>
                <w:b w:val="false"/>
                <w:i w:val="false"/>
                <w:color w:val="000000"/>
                <w:sz w:val="20"/>
              </w:rPr>
              <w:t>
</w:t>
            </w:r>
            <w:r>
              <w:rPr>
                <w:rFonts w:ascii="Times New Roman"/>
                <w:b w:val="false"/>
                <w:i w:val="false"/>
                <w:color w:val="000000"/>
                <w:sz w:val="20"/>
              </w:rPr>
              <w:t>мақсатындағы</w:t>
            </w:r>
            <w:r>
              <w:br/>
            </w:r>
            <w:r>
              <w:rPr>
                <w:rFonts w:ascii="Times New Roman"/>
                <w:b w:val="false"/>
                <w:i w:val="false"/>
                <w:color w:val="000000"/>
                <w:sz w:val="20"/>
              </w:rPr>
              <w:t>
</w:t>
            </w:r>
            <w:r>
              <w:rPr>
                <w:rFonts w:ascii="Times New Roman"/>
                <w:b w:val="false"/>
                <w:i w:val="false"/>
                <w:color w:val="000000"/>
                <w:sz w:val="20"/>
              </w:rPr>
              <w:t>объектілердің,</w:t>
            </w:r>
            <w:r>
              <w:br/>
            </w:r>
            <w:r>
              <w:rPr>
                <w:rFonts w:ascii="Times New Roman"/>
                <w:b w:val="false"/>
                <w:i w:val="false"/>
                <w:color w:val="000000"/>
                <w:sz w:val="20"/>
              </w:rPr>
              <w:t>
</w:t>
            </w:r>
            <w:r>
              <w:rPr>
                <w:rFonts w:ascii="Times New Roman"/>
                <w:b w:val="false"/>
                <w:i w:val="false"/>
                <w:color w:val="000000"/>
                <w:sz w:val="20"/>
              </w:rPr>
              <w:t>тарихи-сәулеттік</w:t>
            </w:r>
            <w:r>
              <w:br/>
            </w:r>
            <w:r>
              <w:rPr>
                <w:rFonts w:ascii="Times New Roman"/>
                <w:b w:val="false"/>
                <w:i w:val="false"/>
                <w:color w:val="000000"/>
                <w:sz w:val="20"/>
              </w:rPr>
              <w:t>
</w:t>
            </w:r>
            <w:r>
              <w:rPr>
                <w:rFonts w:ascii="Times New Roman"/>
                <w:b w:val="false"/>
                <w:i w:val="false"/>
                <w:color w:val="000000"/>
                <w:sz w:val="20"/>
              </w:rPr>
              <w:t>ескерткіштердің,</w:t>
            </w:r>
            <w:r>
              <w:br/>
            </w:r>
            <w:r>
              <w:rPr>
                <w:rFonts w:ascii="Times New Roman"/>
                <w:b w:val="false"/>
                <w:i w:val="false"/>
                <w:color w:val="000000"/>
                <w:sz w:val="20"/>
              </w:rPr>
              <w:t>
</w:t>
            </w:r>
            <w:r>
              <w:rPr>
                <w:rFonts w:ascii="Times New Roman"/>
                <w:b w:val="false"/>
                <w:i w:val="false"/>
                <w:color w:val="000000"/>
                <w:sz w:val="20"/>
              </w:rPr>
              <w:t>кешендердің</w:t>
            </w:r>
            <w:r>
              <w:br/>
            </w:r>
            <w:r>
              <w:rPr>
                <w:rFonts w:ascii="Times New Roman"/>
                <w:b w:val="false"/>
                <w:i w:val="false"/>
                <w:color w:val="000000"/>
                <w:sz w:val="20"/>
              </w:rPr>
              <w:t>
</w:t>
            </w:r>
            <w:r>
              <w:rPr>
                <w:rFonts w:ascii="Times New Roman"/>
                <w:b w:val="false"/>
                <w:i w:val="false"/>
                <w:color w:val="000000"/>
                <w:sz w:val="20"/>
              </w:rPr>
              <w:t>ағымдағы жөндеу</w:t>
            </w:r>
            <w:r>
              <w:br/>
            </w:r>
            <w:r>
              <w:rPr>
                <w:rFonts w:ascii="Times New Roman"/>
                <w:b w:val="false"/>
                <w:i w:val="false"/>
                <w:color w:val="000000"/>
                <w:sz w:val="20"/>
              </w:rPr>
              <w:t>
</w:t>
            </w:r>
            <w:r>
              <w:rPr>
                <w:rFonts w:ascii="Times New Roman"/>
                <w:b w:val="false"/>
                <w:i w:val="false"/>
                <w:color w:val="000000"/>
                <w:sz w:val="20"/>
              </w:rPr>
              <w:t>жұмыстарына</w:t>
            </w:r>
            <w:r>
              <w:br/>
            </w:r>
            <w:r>
              <w:rPr>
                <w:rFonts w:ascii="Times New Roman"/>
                <w:b w:val="false"/>
                <w:i w:val="false"/>
                <w:color w:val="000000"/>
                <w:sz w:val="20"/>
              </w:rPr>
              <w:t>
</w:t>
            </w:r>
            <w:r>
              <w:rPr>
                <w:rFonts w:ascii="Times New Roman"/>
                <w:b w:val="false"/>
                <w:i w:val="false"/>
                <w:color w:val="000000"/>
                <w:sz w:val="20"/>
              </w:rPr>
              <w:t>қатысу</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w:t>
            </w:r>
            <w:r>
              <w:br/>
            </w:r>
            <w:r>
              <w:rPr>
                <w:rFonts w:ascii="Times New Roman"/>
                <w:b w:val="false"/>
                <w:i w:val="false"/>
                <w:color w:val="000000"/>
                <w:sz w:val="20"/>
              </w:rPr>
              <w:t>
</w:t>
            </w:r>
            <w:r>
              <w:rPr>
                <w:rFonts w:ascii="Times New Roman"/>
                <w:b w:val="false"/>
                <w:i w:val="false"/>
                <w:color w:val="000000"/>
                <w:sz w:val="20"/>
              </w:rPr>
              <w:t>төменгі</w:t>
            </w:r>
            <w:r>
              <w:br/>
            </w:r>
            <w:r>
              <w:rPr>
                <w:rFonts w:ascii="Times New Roman"/>
                <w:b w:val="false"/>
                <w:i w:val="false"/>
                <w:color w:val="000000"/>
                <w:sz w:val="20"/>
              </w:rPr>
              <w:t>
</w:t>
            </w:r>
            <w:r>
              <w:rPr>
                <w:rFonts w:ascii="Times New Roman"/>
                <w:b w:val="false"/>
                <w:i w:val="false"/>
                <w:color w:val="000000"/>
                <w:sz w:val="20"/>
              </w:rPr>
              <w:t>айлық</w:t>
            </w:r>
            <w:r>
              <w:br/>
            </w:r>
            <w:r>
              <w:rPr>
                <w:rFonts w:ascii="Times New Roman"/>
                <w:b w:val="false"/>
                <w:i w:val="false"/>
                <w:color w:val="000000"/>
                <w:sz w:val="20"/>
              </w:rPr>
              <w:t>
</w:t>
            </w:r>
            <w:r>
              <w:rPr>
                <w:rFonts w:ascii="Times New Roman"/>
                <w:b w:val="false"/>
                <w:i w:val="false"/>
                <w:color w:val="000000"/>
                <w:sz w:val="20"/>
              </w:rPr>
              <w:t>жалақы-</w:t>
            </w:r>
            <w:r>
              <w:br/>
            </w:r>
            <w:r>
              <w:rPr>
                <w:rFonts w:ascii="Times New Roman"/>
                <w:b w:val="false"/>
                <w:i w:val="false"/>
                <w:color w:val="000000"/>
                <w:sz w:val="20"/>
              </w:rPr>
              <w:t>
</w:t>
            </w:r>
            <w:r>
              <w:rPr>
                <w:rFonts w:ascii="Times New Roman"/>
                <w:b w:val="false"/>
                <w:i w:val="false"/>
                <w:color w:val="000000"/>
                <w:sz w:val="20"/>
              </w:rPr>
              <w:t>ның 1,5</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w:t>
            </w:r>
            <w:r>
              <w:br/>
            </w:r>
            <w:r>
              <w:rPr>
                <w:rFonts w:ascii="Times New Roman"/>
                <w:b w:val="false"/>
                <w:i w:val="false"/>
                <w:color w:val="000000"/>
                <w:sz w:val="20"/>
              </w:rPr>
              <w:t>
</w:t>
            </w:r>
            <w:r>
              <w:rPr>
                <w:rFonts w:ascii="Times New Roman"/>
                <w:b w:val="false"/>
                <w:i w:val="false"/>
                <w:color w:val="000000"/>
                <w:sz w:val="20"/>
              </w:rPr>
              <w:t>қатысушының жұмыс</w:t>
            </w:r>
            <w:r>
              <w:br/>
            </w:r>
            <w:r>
              <w:rPr>
                <w:rFonts w:ascii="Times New Roman"/>
                <w:b w:val="false"/>
                <w:i w:val="false"/>
                <w:color w:val="000000"/>
                <w:sz w:val="20"/>
              </w:rPr>
              <w:t>
</w:t>
            </w:r>
            <w:r>
              <w:rPr>
                <w:rFonts w:ascii="Times New Roman"/>
                <w:b w:val="false"/>
                <w:i w:val="false"/>
                <w:color w:val="000000"/>
                <w:sz w:val="20"/>
              </w:rPr>
              <w:t>уақытының ұзақтығы –</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 еңбек</w:t>
            </w:r>
            <w:r>
              <w:br/>
            </w:r>
            <w:r>
              <w:rPr>
                <w:rFonts w:ascii="Times New Roman"/>
                <w:b w:val="false"/>
                <w:i w:val="false"/>
                <w:color w:val="000000"/>
                <w:sz w:val="20"/>
              </w:rPr>
              <w:t>
</w:t>
            </w:r>
            <w:r>
              <w:rPr>
                <w:rFonts w:ascii="Times New Roman"/>
                <w:b w:val="false"/>
                <w:i w:val="false"/>
                <w:color w:val="000000"/>
                <w:sz w:val="20"/>
              </w:rPr>
              <w:t>заңнамасымен көзделген</w:t>
            </w:r>
            <w:r>
              <w:br/>
            </w:r>
            <w:r>
              <w:rPr>
                <w:rFonts w:ascii="Times New Roman"/>
                <w:b w:val="false"/>
                <w:i w:val="false"/>
                <w:color w:val="000000"/>
                <w:sz w:val="20"/>
              </w:rPr>
              <w:t>
</w:t>
            </w:r>
            <w:r>
              <w:rPr>
                <w:rFonts w:ascii="Times New Roman"/>
                <w:b w:val="false"/>
                <w:i w:val="false"/>
                <w:color w:val="000000"/>
                <w:sz w:val="20"/>
              </w:rPr>
              <w:t>шектеулерді есепке</w:t>
            </w:r>
            <w:r>
              <w:br/>
            </w:r>
            <w:r>
              <w:rPr>
                <w:rFonts w:ascii="Times New Roman"/>
                <w:b w:val="false"/>
                <w:i w:val="false"/>
                <w:color w:val="000000"/>
                <w:sz w:val="20"/>
              </w:rPr>
              <w:t>
</w:t>
            </w:r>
            <w:r>
              <w:rPr>
                <w:rFonts w:ascii="Times New Roman"/>
                <w:b w:val="false"/>
                <w:i w:val="false"/>
                <w:color w:val="000000"/>
                <w:sz w:val="20"/>
              </w:rPr>
              <w:t>алып, аптасына 40</w:t>
            </w:r>
            <w:r>
              <w:br/>
            </w:r>
            <w:r>
              <w:rPr>
                <w:rFonts w:ascii="Times New Roman"/>
                <w:b w:val="false"/>
                <w:i w:val="false"/>
                <w:color w:val="000000"/>
                <w:sz w:val="20"/>
              </w:rPr>
              <w:t>
</w:t>
            </w:r>
            <w:r>
              <w:rPr>
                <w:rFonts w:ascii="Times New Roman"/>
                <w:b w:val="false"/>
                <w:i w:val="false"/>
                <w:color w:val="000000"/>
                <w:sz w:val="20"/>
              </w:rPr>
              <w:t>сағаттан артық емес,</w:t>
            </w:r>
            <w:r>
              <w:br/>
            </w:r>
            <w:r>
              <w:rPr>
                <w:rFonts w:ascii="Times New Roman"/>
                <w:b w:val="false"/>
                <w:i w:val="false"/>
                <w:color w:val="000000"/>
                <w:sz w:val="20"/>
              </w:rPr>
              <w:t>
</w:t>
            </w:r>
            <w:r>
              <w:rPr>
                <w:rFonts w:ascii="Times New Roman"/>
                <w:b w:val="false"/>
                <w:i w:val="false"/>
                <w:color w:val="000000"/>
                <w:sz w:val="20"/>
              </w:rPr>
              <w:t>екі демалыс күнімен,</w:t>
            </w:r>
            <w:r>
              <w:br/>
            </w:r>
            <w:r>
              <w:rPr>
                <w:rFonts w:ascii="Times New Roman"/>
                <w:b w:val="false"/>
                <w:i w:val="false"/>
                <w:color w:val="000000"/>
                <w:sz w:val="20"/>
              </w:rPr>
              <w:t>
</w:t>
            </w:r>
            <w:r>
              <w:rPr>
                <w:rFonts w:ascii="Times New Roman"/>
                <w:b w:val="false"/>
                <w:i w:val="false"/>
                <w:color w:val="000000"/>
                <w:sz w:val="20"/>
              </w:rPr>
              <w:t>бір сағаттан кем емес</w:t>
            </w:r>
            <w:r>
              <w:br/>
            </w:r>
            <w:r>
              <w:rPr>
                <w:rFonts w:ascii="Times New Roman"/>
                <w:b w:val="false"/>
                <w:i w:val="false"/>
                <w:color w:val="000000"/>
                <w:sz w:val="20"/>
              </w:rPr>
              <w:t>
</w:t>
            </w:r>
            <w:r>
              <w:rPr>
                <w:rFonts w:ascii="Times New Roman"/>
                <w:b w:val="false"/>
                <w:i w:val="false"/>
                <w:color w:val="000000"/>
                <w:sz w:val="20"/>
              </w:rPr>
              <w:t>түскі үзіліспен</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w:t>
            </w:r>
            <w:r>
              <w:br/>
            </w:r>
            <w:r>
              <w:rPr>
                <w:rFonts w:ascii="Times New Roman"/>
                <w:b w:val="false"/>
                <w:i w:val="false"/>
                <w:color w:val="000000"/>
                <w:sz w:val="20"/>
              </w:rPr>
              <w:t>
</w:t>
            </w:r>
            <w:r>
              <w:rPr>
                <w:rFonts w:ascii="Times New Roman"/>
                <w:b w:val="false"/>
                <w:i w:val="false"/>
                <w:color w:val="000000"/>
                <w:sz w:val="20"/>
              </w:rPr>
              <w:t>ауданы Қосарал</w:t>
            </w:r>
            <w:r>
              <w:br/>
            </w:r>
            <w:r>
              <w:rPr>
                <w:rFonts w:ascii="Times New Roman"/>
                <w:b w:val="false"/>
                <w:i w:val="false"/>
                <w:color w:val="000000"/>
                <w:sz w:val="20"/>
              </w:rPr>
              <w:t>
</w:t>
            </w:r>
            <w:r>
              <w:rPr>
                <w:rFonts w:ascii="Times New Roman"/>
                <w:b w:val="false"/>
                <w:i w:val="false"/>
                <w:color w:val="000000"/>
                <w:sz w:val="20"/>
              </w:rPr>
              <w:t>селолық округі</w:t>
            </w:r>
            <w:r>
              <w:br/>
            </w:r>
            <w:r>
              <w:rPr>
                <w:rFonts w:ascii="Times New Roman"/>
                <w:b w:val="false"/>
                <w:i w:val="false"/>
                <w:color w:val="000000"/>
                <w:sz w:val="20"/>
              </w:rPr>
              <w:t>
</w:t>
            </w:r>
            <w:r>
              <w:rPr>
                <w:rFonts w:ascii="Times New Roman"/>
                <w:b w:val="false"/>
                <w:i w:val="false"/>
                <w:color w:val="000000"/>
                <w:sz w:val="20"/>
              </w:rPr>
              <w:t>әкімінің</w:t>
            </w:r>
            <w:r>
              <w:br/>
            </w:r>
            <w:r>
              <w:rPr>
                <w:rFonts w:ascii="Times New Roman"/>
                <w:b w:val="false"/>
                <w:i w:val="false"/>
                <w:color w:val="000000"/>
                <w:sz w:val="20"/>
              </w:rPr>
              <w:t>
</w:t>
            </w:r>
            <w:r>
              <w:rPr>
                <w:rFonts w:ascii="Times New Roman"/>
                <w:b w:val="false"/>
                <w:i w:val="false"/>
                <w:color w:val="000000"/>
                <w:sz w:val="20"/>
              </w:rPr>
              <w:t>аппараты"</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мекемесі</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 өтуін</w:t>
            </w:r>
            <w:r>
              <w:br/>
            </w:r>
            <w:r>
              <w:rPr>
                <w:rFonts w:ascii="Times New Roman"/>
                <w:b w:val="false"/>
                <w:i w:val="false"/>
                <w:color w:val="000000"/>
                <w:sz w:val="20"/>
              </w:rPr>
              <w:t>
</w:t>
            </w:r>
            <w:r>
              <w:rPr>
                <w:rFonts w:ascii="Times New Roman"/>
                <w:b w:val="false"/>
                <w:i w:val="false"/>
                <w:color w:val="000000"/>
                <w:sz w:val="20"/>
              </w:rPr>
              <w:t>талап етпейтін,</w:t>
            </w:r>
            <w:r>
              <w:br/>
            </w:r>
            <w:r>
              <w:rPr>
                <w:rFonts w:ascii="Times New Roman"/>
                <w:b w:val="false"/>
                <w:i w:val="false"/>
                <w:color w:val="000000"/>
                <w:sz w:val="20"/>
              </w:rPr>
              <w:t>
</w:t>
            </w:r>
            <w:r>
              <w:rPr>
                <w:rFonts w:ascii="Times New Roman"/>
                <w:b w:val="false"/>
                <w:i w:val="false"/>
                <w:color w:val="000000"/>
                <w:sz w:val="20"/>
              </w:rPr>
              <w:t>аумақты жинауға</w:t>
            </w:r>
            <w:r>
              <w:br/>
            </w:r>
            <w:r>
              <w:rPr>
                <w:rFonts w:ascii="Times New Roman"/>
                <w:b w:val="false"/>
                <w:i w:val="false"/>
                <w:color w:val="000000"/>
                <w:sz w:val="20"/>
              </w:rPr>
              <w:t>
</w:t>
            </w:r>
            <w:r>
              <w:rPr>
                <w:rFonts w:ascii="Times New Roman"/>
                <w:b w:val="false"/>
                <w:i w:val="false"/>
                <w:color w:val="000000"/>
                <w:sz w:val="20"/>
              </w:rPr>
              <w:t>көмектесу, елді</w:t>
            </w:r>
            <w:r>
              <w:br/>
            </w:r>
            <w:r>
              <w:rPr>
                <w:rFonts w:ascii="Times New Roman"/>
                <w:b w:val="false"/>
                <w:i w:val="false"/>
                <w:color w:val="000000"/>
                <w:sz w:val="20"/>
              </w:rPr>
              <w:t>
</w:t>
            </w:r>
            <w:r>
              <w:rPr>
                <w:rFonts w:ascii="Times New Roman"/>
                <w:b w:val="false"/>
                <w:i w:val="false"/>
                <w:color w:val="000000"/>
                <w:sz w:val="20"/>
              </w:rPr>
              <w:t>мекендерді</w:t>
            </w:r>
            <w:r>
              <w:br/>
            </w:r>
            <w:r>
              <w:rPr>
                <w:rFonts w:ascii="Times New Roman"/>
                <w:b w:val="false"/>
                <w:i w:val="false"/>
                <w:color w:val="000000"/>
                <w:sz w:val="20"/>
              </w:rPr>
              <w:t>
</w:t>
            </w:r>
            <w:r>
              <w:rPr>
                <w:rFonts w:ascii="Times New Roman"/>
                <w:b w:val="false"/>
                <w:i w:val="false"/>
                <w:color w:val="000000"/>
                <w:sz w:val="20"/>
              </w:rPr>
              <w:t>аббаттандыруға</w:t>
            </w:r>
            <w:r>
              <w:br/>
            </w:r>
            <w:r>
              <w:rPr>
                <w:rFonts w:ascii="Times New Roman"/>
                <w:b w:val="false"/>
                <w:i w:val="false"/>
                <w:color w:val="000000"/>
                <w:sz w:val="20"/>
              </w:rPr>
              <w:t>
</w:t>
            </w:r>
            <w:r>
              <w:rPr>
                <w:rFonts w:ascii="Times New Roman"/>
                <w:b w:val="false"/>
                <w:i w:val="false"/>
                <w:color w:val="000000"/>
                <w:sz w:val="20"/>
              </w:rPr>
              <w:t>қатысу,</w:t>
            </w:r>
            <w:r>
              <w:br/>
            </w:r>
            <w:r>
              <w:rPr>
                <w:rFonts w:ascii="Times New Roman"/>
                <w:b w:val="false"/>
                <w:i w:val="false"/>
                <w:color w:val="000000"/>
                <w:sz w:val="20"/>
              </w:rPr>
              <w:t>
</w:t>
            </w:r>
            <w:r>
              <w:rPr>
                <w:rFonts w:ascii="Times New Roman"/>
                <w:b w:val="false"/>
                <w:i w:val="false"/>
                <w:color w:val="000000"/>
                <w:sz w:val="20"/>
              </w:rPr>
              <w:t>әлеуметтік-</w:t>
            </w:r>
            <w:r>
              <w:br/>
            </w:r>
            <w:r>
              <w:rPr>
                <w:rFonts w:ascii="Times New Roman"/>
                <w:b w:val="false"/>
                <w:i w:val="false"/>
                <w:color w:val="000000"/>
                <w:sz w:val="20"/>
              </w:rPr>
              <w:t>
</w:t>
            </w:r>
            <w:r>
              <w:rPr>
                <w:rFonts w:ascii="Times New Roman"/>
                <w:b w:val="false"/>
                <w:i w:val="false"/>
                <w:color w:val="000000"/>
                <w:sz w:val="20"/>
              </w:rPr>
              <w:t>мәдени</w:t>
            </w:r>
            <w:r>
              <w:br/>
            </w:r>
            <w:r>
              <w:rPr>
                <w:rFonts w:ascii="Times New Roman"/>
                <w:b w:val="false"/>
                <w:i w:val="false"/>
                <w:color w:val="000000"/>
                <w:sz w:val="20"/>
              </w:rPr>
              <w:t>
</w:t>
            </w:r>
            <w:r>
              <w:rPr>
                <w:rFonts w:ascii="Times New Roman"/>
                <w:b w:val="false"/>
                <w:i w:val="false"/>
                <w:color w:val="000000"/>
                <w:sz w:val="20"/>
              </w:rPr>
              <w:t>мақсатындағы</w:t>
            </w:r>
            <w:r>
              <w:br/>
            </w:r>
            <w:r>
              <w:rPr>
                <w:rFonts w:ascii="Times New Roman"/>
                <w:b w:val="false"/>
                <w:i w:val="false"/>
                <w:color w:val="000000"/>
                <w:sz w:val="20"/>
              </w:rPr>
              <w:t>
</w:t>
            </w:r>
            <w:r>
              <w:rPr>
                <w:rFonts w:ascii="Times New Roman"/>
                <w:b w:val="false"/>
                <w:i w:val="false"/>
                <w:color w:val="000000"/>
                <w:sz w:val="20"/>
              </w:rPr>
              <w:t>объектілердің,</w:t>
            </w:r>
            <w:r>
              <w:br/>
            </w:r>
            <w:r>
              <w:rPr>
                <w:rFonts w:ascii="Times New Roman"/>
                <w:b w:val="false"/>
                <w:i w:val="false"/>
                <w:color w:val="000000"/>
                <w:sz w:val="20"/>
              </w:rPr>
              <w:t>
</w:t>
            </w:r>
            <w:r>
              <w:rPr>
                <w:rFonts w:ascii="Times New Roman"/>
                <w:b w:val="false"/>
                <w:i w:val="false"/>
                <w:color w:val="000000"/>
                <w:sz w:val="20"/>
              </w:rPr>
              <w:t>тарихи-сәулеттік</w:t>
            </w:r>
            <w:r>
              <w:br/>
            </w:r>
            <w:r>
              <w:rPr>
                <w:rFonts w:ascii="Times New Roman"/>
                <w:b w:val="false"/>
                <w:i w:val="false"/>
                <w:color w:val="000000"/>
                <w:sz w:val="20"/>
              </w:rPr>
              <w:t>
</w:t>
            </w:r>
            <w:r>
              <w:rPr>
                <w:rFonts w:ascii="Times New Roman"/>
                <w:b w:val="false"/>
                <w:i w:val="false"/>
                <w:color w:val="000000"/>
                <w:sz w:val="20"/>
              </w:rPr>
              <w:t>ескерткіштердің,</w:t>
            </w:r>
            <w:r>
              <w:br/>
            </w:r>
            <w:r>
              <w:rPr>
                <w:rFonts w:ascii="Times New Roman"/>
                <w:b w:val="false"/>
                <w:i w:val="false"/>
                <w:color w:val="000000"/>
                <w:sz w:val="20"/>
              </w:rPr>
              <w:t>
</w:t>
            </w:r>
            <w:r>
              <w:rPr>
                <w:rFonts w:ascii="Times New Roman"/>
                <w:b w:val="false"/>
                <w:i w:val="false"/>
                <w:color w:val="000000"/>
                <w:sz w:val="20"/>
              </w:rPr>
              <w:t>кешендердің</w:t>
            </w:r>
            <w:r>
              <w:br/>
            </w:r>
            <w:r>
              <w:rPr>
                <w:rFonts w:ascii="Times New Roman"/>
                <w:b w:val="false"/>
                <w:i w:val="false"/>
                <w:color w:val="000000"/>
                <w:sz w:val="20"/>
              </w:rPr>
              <w:t>
</w:t>
            </w:r>
            <w:r>
              <w:rPr>
                <w:rFonts w:ascii="Times New Roman"/>
                <w:b w:val="false"/>
                <w:i w:val="false"/>
                <w:color w:val="000000"/>
                <w:sz w:val="20"/>
              </w:rPr>
              <w:t>ағымдағы жөндеу</w:t>
            </w:r>
            <w:r>
              <w:br/>
            </w:r>
            <w:r>
              <w:rPr>
                <w:rFonts w:ascii="Times New Roman"/>
                <w:b w:val="false"/>
                <w:i w:val="false"/>
                <w:color w:val="000000"/>
                <w:sz w:val="20"/>
              </w:rPr>
              <w:t>
</w:t>
            </w:r>
            <w:r>
              <w:rPr>
                <w:rFonts w:ascii="Times New Roman"/>
                <w:b w:val="false"/>
                <w:i w:val="false"/>
                <w:color w:val="000000"/>
                <w:sz w:val="20"/>
              </w:rPr>
              <w:t>жұмыстарына</w:t>
            </w:r>
            <w:r>
              <w:br/>
            </w:r>
            <w:r>
              <w:rPr>
                <w:rFonts w:ascii="Times New Roman"/>
                <w:b w:val="false"/>
                <w:i w:val="false"/>
                <w:color w:val="000000"/>
                <w:sz w:val="20"/>
              </w:rPr>
              <w:t>
</w:t>
            </w:r>
            <w:r>
              <w:rPr>
                <w:rFonts w:ascii="Times New Roman"/>
                <w:b w:val="false"/>
                <w:i w:val="false"/>
                <w:color w:val="000000"/>
                <w:sz w:val="20"/>
              </w:rPr>
              <w:t>қатысу</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w:t>
            </w:r>
            <w:r>
              <w:br/>
            </w:r>
            <w:r>
              <w:rPr>
                <w:rFonts w:ascii="Times New Roman"/>
                <w:b w:val="false"/>
                <w:i w:val="false"/>
                <w:color w:val="000000"/>
                <w:sz w:val="20"/>
              </w:rPr>
              <w:t>
</w:t>
            </w:r>
            <w:r>
              <w:rPr>
                <w:rFonts w:ascii="Times New Roman"/>
                <w:b w:val="false"/>
                <w:i w:val="false"/>
                <w:color w:val="000000"/>
                <w:sz w:val="20"/>
              </w:rPr>
              <w:t>төменгі</w:t>
            </w:r>
            <w:r>
              <w:br/>
            </w:r>
            <w:r>
              <w:rPr>
                <w:rFonts w:ascii="Times New Roman"/>
                <w:b w:val="false"/>
                <w:i w:val="false"/>
                <w:color w:val="000000"/>
                <w:sz w:val="20"/>
              </w:rPr>
              <w:t>
</w:t>
            </w:r>
            <w:r>
              <w:rPr>
                <w:rFonts w:ascii="Times New Roman"/>
                <w:b w:val="false"/>
                <w:i w:val="false"/>
                <w:color w:val="000000"/>
                <w:sz w:val="20"/>
              </w:rPr>
              <w:t>айлық</w:t>
            </w:r>
            <w:r>
              <w:br/>
            </w:r>
            <w:r>
              <w:rPr>
                <w:rFonts w:ascii="Times New Roman"/>
                <w:b w:val="false"/>
                <w:i w:val="false"/>
                <w:color w:val="000000"/>
                <w:sz w:val="20"/>
              </w:rPr>
              <w:t>
</w:t>
            </w:r>
            <w:r>
              <w:rPr>
                <w:rFonts w:ascii="Times New Roman"/>
                <w:b w:val="false"/>
                <w:i w:val="false"/>
                <w:color w:val="000000"/>
                <w:sz w:val="20"/>
              </w:rPr>
              <w:t>жалақы-</w:t>
            </w:r>
            <w:r>
              <w:br/>
            </w:r>
            <w:r>
              <w:rPr>
                <w:rFonts w:ascii="Times New Roman"/>
                <w:b w:val="false"/>
                <w:i w:val="false"/>
                <w:color w:val="000000"/>
                <w:sz w:val="20"/>
              </w:rPr>
              <w:t>
</w:t>
            </w:r>
            <w:r>
              <w:rPr>
                <w:rFonts w:ascii="Times New Roman"/>
                <w:b w:val="false"/>
                <w:i w:val="false"/>
                <w:color w:val="000000"/>
                <w:sz w:val="20"/>
              </w:rPr>
              <w:t>ның 1,5</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w:t>
            </w:r>
            <w:r>
              <w:br/>
            </w:r>
            <w:r>
              <w:rPr>
                <w:rFonts w:ascii="Times New Roman"/>
                <w:b w:val="false"/>
                <w:i w:val="false"/>
                <w:color w:val="000000"/>
                <w:sz w:val="20"/>
              </w:rPr>
              <w:t>
</w:t>
            </w:r>
            <w:r>
              <w:rPr>
                <w:rFonts w:ascii="Times New Roman"/>
                <w:b w:val="false"/>
                <w:i w:val="false"/>
                <w:color w:val="000000"/>
                <w:sz w:val="20"/>
              </w:rPr>
              <w:t>қатысушының жұмыс</w:t>
            </w:r>
            <w:r>
              <w:br/>
            </w:r>
            <w:r>
              <w:rPr>
                <w:rFonts w:ascii="Times New Roman"/>
                <w:b w:val="false"/>
                <w:i w:val="false"/>
                <w:color w:val="000000"/>
                <w:sz w:val="20"/>
              </w:rPr>
              <w:t>
</w:t>
            </w:r>
            <w:r>
              <w:rPr>
                <w:rFonts w:ascii="Times New Roman"/>
                <w:b w:val="false"/>
                <w:i w:val="false"/>
                <w:color w:val="000000"/>
                <w:sz w:val="20"/>
              </w:rPr>
              <w:t>уақытының ұзақтығы –</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 еңбек</w:t>
            </w:r>
            <w:r>
              <w:br/>
            </w:r>
            <w:r>
              <w:rPr>
                <w:rFonts w:ascii="Times New Roman"/>
                <w:b w:val="false"/>
                <w:i w:val="false"/>
                <w:color w:val="000000"/>
                <w:sz w:val="20"/>
              </w:rPr>
              <w:t>
</w:t>
            </w:r>
            <w:r>
              <w:rPr>
                <w:rFonts w:ascii="Times New Roman"/>
                <w:b w:val="false"/>
                <w:i w:val="false"/>
                <w:color w:val="000000"/>
                <w:sz w:val="20"/>
              </w:rPr>
              <w:t>заңнамасымен көзделген</w:t>
            </w:r>
            <w:r>
              <w:br/>
            </w:r>
            <w:r>
              <w:rPr>
                <w:rFonts w:ascii="Times New Roman"/>
                <w:b w:val="false"/>
                <w:i w:val="false"/>
                <w:color w:val="000000"/>
                <w:sz w:val="20"/>
              </w:rPr>
              <w:t>
</w:t>
            </w:r>
            <w:r>
              <w:rPr>
                <w:rFonts w:ascii="Times New Roman"/>
                <w:b w:val="false"/>
                <w:i w:val="false"/>
                <w:color w:val="000000"/>
                <w:sz w:val="20"/>
              </w:rPr>
              <w:t>шектеулерді есепке</w:t>
            </w:r>
            <w:r>
              <w:br/>
            </w:r>
            <w:r>
              <w:rPr>
                <w:rFonts w:ascii="Times New Roman"/>
                <w:b w:val="false"/>
                <w:i w:val="false"/>
                <w:color w:val="000000"/>
                <w:sz w:val="20"/>
              </w:rPr>
              <w:t>
</w:t>
            </w:r>
            <w:r>
              <w:rPr>
                <w:rFonts w:ascii="Times New Roman"/>
                <w:b w:val="false"/>
                <w:i w:val="false"/>
                <w:color w:val="000000"/>
                <w:sz w:val="20"/>
              </w:rPr>
              <w:t>алып, аптасына 40</w:t>
            </w:r>
            <w:r>
              <w:br/>
            </w:r>
            <w:r>
              <w:rPr>
                <w:rFonts w:ascii="Times New Roman"/>
                <w:b w:val="false"/>
                <w:i w:val="false"/>
                <w:color w:val="000000"/>
                <w:sz w:val="20"/>
              </w:rPr>
              <w:t>
</w:t>
            </w:r>
            <w:r>
              <w:rPr>
                <w:rFonts w:ascii="Times New Roman"/>
                <w:b w:val="false"/>
                <w:i w:val="false"/>
                <w:color w:val="000000"/>
                <w:sz w:val="20"/>
              </w:rPr>
              <w:t>сағаттан артық емес,</w:t>
            </w:r>
            <w:r>
              <w:br/>
            </w:r>
            <w:r>
              <w:rPr>
                <w:rFonts w:ascii="Times New Roman"/>
                <w:b w:val="false"/>
                <w:i w:val="false"/>
                <w:color w:val="000000"/>
                <w:sz w:val="20"/>
              </w:rPr>
              <w:t>
</w:t>
            </w:r>
            <w:r>
              <w:rPr>
                <w:rFonts w:ascii="Times New Roman"/>
                <w:b w:val="false"/>
                <w:i w:val="false"/>
                <w:color w:val="000000"/>
                <w:sz w:val="20"/>
              </w:rPr>
              <w:t>екі демалыс күнімен,</w:t>
            </w:r>
            <w:r>
              <w:br/>
            </w:r>
            <w:r>
              <w:rPr>
                <w:rFonts w:ascii="Times New Roman"/>
                <w:b w:val="false"/>
                <w:i w:val="false"/>
                <w:color w:val="000000"/>
                <w:sz w:val="20"/>
              </w:rPr>
              <w:t>
</w:t>
            </w:r>
            <w:r>
              <w:rPr>
                <w:rFonts w:ascii="Times New Roman"/>
                <w:b w:val="false"/>
                <w:i w:val="false"/>
                <w:color w:val="000000"/>
                <w:sz w:val="20"/>
              </w:rPr>
              <w:t>бір сағаттан кем емес</w:t>
            </w:r>
            <w:r>
              <w:br/>
            </w:r>
            <w:r>
              <w:rPr>
                <w:rFonts w:ascii="Times New Roman"/>
                <w:b w:val="false"/>
                <w:i w:val="false"/>
                <w:color w:val="000000"/>
                <w:sz w:val="20"/>
              </w:rPr>
              <w:t>
</w:t>
            </w:r>
            <w:r>
              <w:rPr>
                <w:rFonts w:ascii="Times New Roman"/>
                <w:b w:val="false"/>
                <w:i w:val="false"/>
                <w:color w:val="000000"/>
                <w:sz w:val="20"/>
              </w:rPr>
              <w:t>түскі үзіліспен</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w:t>
            </w:r>
            <w:r>
              <w:br/>
            </w:r>
            <w:r>
              <w:rPr>
                <w:rFonts w:ascii="Times New Roman"/>
                <w:b w:val="false"/>
                <w:i w:val="false"/>
                <w:color w:val="000000"/>
                <w:sz w:val="20"/>
              </w:rPr>
              <w:t>
</w:t>
            </w:r>
            <w:r>
              <w:rPr>
                <w:rFonts w:ascii="Times New Roman"/>
                <w:b w:val="false"/>
                <w:i w:val="false"/>
                <w:color w:val="000000"/>
                <w:sz w:val="20"/>
              </w:rPr>
              <w:t>ауданы</w:t>
            </w:r>
            <w:r>
              <w:br/>
            </w:r>
            <w:r>
              <w:rPr>
                <w:rFonts w:ascii="Times New Roman"/>
                <w:b w:val="false"/>
                <w:i w:val="false"/>
                <w:color w:val="000000"/>
                <w:sz w:val="20"/>
              </w:rPr>
              <w:t>
</w:t>
            </w:r>
            <w:r>
              <w:rPr>
                <w:rFonts w:ascii="Times New Roman"/>
                <w:b w:val="false"/>
                <w:i w:val="false"/>
                <w:color w:val="000000"/>
                <w:sz w:val="20"/>
              </w:rPr>
              <w:t>Костряков</w:t>
            </w:r>
            <w:r>
              <w:br/>
            </w:r>
            <w:r>
              <w:rPr>
                <w:rFonts w:ascii="Times New Roman"/>
                <w:b w:val="false"/>
                <w:i w:val="false"/>
                <w:color w:val="000000"/>
                <w:sz w:val="20"/>
              </w:rPr>
              <w:t>
</w:t>
            </w:r>
            <w:r>
              <w:rPr>
                <w:rFonts w:ascii="Times New Roman"/>
                <w:b w:val="false"/>
                <w:i w:val="false"/>
                <w:color w:val="000000"/>
                <w:sz w:val="20"/>
              </w:rPr>
              <w:t>селолық округі</w:t>
            </w:r>
            <w:r>
              <w:br/>
            </w:r>
            <w:r>
              <w:rPr>
                <w:rFonts w:ascii="Times New Roman"/>
                <w:b w:val="false"/>
                <w:i w:val="false"/>
                <w:color w:val="000000"/>
                <w:sz w:val="20"/>
              </w:rPr>
              <w:t>
</w:t>
            </w:r>
            <w:r>
              <w:rPr>
                <w:rFonts w:ascii="Times New Roman"/>
                <w:b w:val="false"/>
                <w:i w:val="false"/>
                <w:color w:val="000000"/>
                <w:sz w:val="20"/>
              </w:rPr>
              <w:t>әкімінің</w:t>
            </w:r>
            <w:r>
              <w:br/>
            </w:r>
            <w:r>
              <w:rPr>
                <w:rFonts w:ascii="Times New Roman"/>
                <w:b w:val="false"/>
                <w:i w:val="false"/>
                <w:color w:val="000000"/>
                <w:sz w:val="20"/>
              </w:rPr>
              <w:t>
</w:t>
            </w:r>
            <w:r>
              <w:rPr>
                <w:rFonts w:ascii="Times New Roman"/>
                <w:b w:val="false"/>
                <w:i w:val="false"/>
                <w:color w:val="000000"/>
                <w:sz w:val="20"/>
              </w:rPr>
              <w:t>аппараты"</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мекемесі</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 өтуін</w:t>
            </w:r>
            <w:r>
              <w:br/>
            </w:r>
            <w:r>
              <w:rPr>
                <w:rFonts w:ascii="Times New Roman"/>
                <w:b w:val="false"/>
                <w:i w:val="false"/>
                <w:color w:val="000000"/>
                <w:sz w:val="20"/>
              </w:rPr>
              <w:t>
</w:t>
            </w:r>
            <w:r>
              <w:rPr>
                <w:rFonts w:ascii="Times New Roman"/>
                <w:b w:val="false"/>
                <w:i w:val="false"/>
                <w:color w:val="000000"/>
                <w:sz w:val="20"/>
              </w:rPr>
              <w:t>талап етпейтін,</w:t>
            </w:r>
            <w:r>
              <w:br/>
            </w:r>
            <w:r>
              <w:rPr>
                <w:rFonts w:ascii="Times New Roman"/>
                <w:b w:val="false"/>
                <w:i w:val="false"/>
                <w:color w:val="000000"/>
                <w:sz w:val="20"/>
              </w:rPr>
              <w:t>
</w:t>
            </w:r>
            <w:r>
              <w:rPr>
                <w:rFonts w:ascii="Times New Roman"/>
                <w:b w:val="false"/>
                <w:i w:val="false"/>
                <w:color w:val="000000"/>
                <w:sz w:val="20"/>
              </w:rPr>
              <w:t>аумақты жинауға</w:t>
            </w:r>
            <w:r>
              <w:br/>
            </w:r>
            <w:r>
              <w:rPr>
                <w:rFonts w:ascii="Times New Roman"/>
                <w:b w:val="false"/>
                <w:i w:val="false"/>
                <w:color w:val="000000"/>
                <w:sz w:val="20"/>
              </w:rPr>
              <w:t>
</w:t>
            </w:r>
            <w:r>
              <w:rPr>
                <w:rFonts w:ascii="Times New Roman"/>
                <w:b w:val="false"/>
                <w:i w:val="false"/>
                <w:color w:val="000000"/>
                <w:sz w:val="20"/>
              </w:rPr>
              <w:t>көмектесу, елді</w:t>
            </w:r>
            <w:r>
              <w:br/>
            </w:r>
            <w:r>
              <w:rPr>
                <w:rFonts w:ascii="Times New Roman"/>
                <w:b w:val="false"/>
                <w:i w:val="false"/>
                <w:color w:val="000000"/>
                <w:sz w:val="20"/>
              </w:rPr>
              <w:t>
</w:t>
            </w:r>
            <w:r>
              <w:rPr>
                <w:rFonts w:ascii="Times New Roman"/>
                <w:b w:val="false"/>
                <w:i w:val="false"/>
                <w:color w:val="000000"/>
                <w:sz w:val="20"/>
              </w:rPr>
              <w:t>мекендерді</w:t>
            </w:r>
            <w:r>
              <w:br/>
            </w:r>
            <w:r>
              <w:rPr>
                <w:rFonts w:ascii="Times New Roman"/>
                <w:b w:val="false"/>
                <w:i w:val="false"/>
                <w:color w:val="000000"/>
                <w:sz w:val="20"/>
              </w:rPr>
              <w:t>
</w:t>
            </w:r>
            <w:r>
              <w:rPr>
                <w:rFonts w:ascii="Times New Roman"/>
                <w:b w:val="false"/>
                <w:i w:val="false"/>
                <w:color w:val="000000"/>
                <w:sz w:val="20"/>
              </w:rPr>
              <w:t>аббаттандыруға</w:t>
            </w:r>
            <w:r>
              <w:br/>
            </w:r>
            <w:r>
              <w:rPr>
                <w:rFonts w:ascii="Times New Roman"/>
                <w:b w:val="false"/>
                <w:i w:val="false"/>
                <w:color w:val="000000"/>
                <w:sz w:val="20"/>
              </w:rPr>
              <w:t>
</w:t>
            </w:r>
            <w:r>
              <w:rPr>
                <w:rFonts w:ascii="Times New Roman"/>
                <w:b w:val="false"/>
                <w:i w:val="false"/>
                <w:color w:val="000000"/>
                <w:sz w:val="20"/>
              </w:rPr>
              <w:t>қатысу,</w:t>
            </w:r>
            <w:r>
              <w:br/>
            </w:r>
            <w:r>
              <w:rPr>
                <w:rFonts w:ascii="Times New Roman"/>
                <w:b w:val="false"/>
                <w:i w:val="false"/>
                <w:color w:val="000000"/>
                <w:sz w:val="20"/>
              </w:rPr>
              <w:t>
</w:t>
            </w:r>
            <w:r>
              <w:rPr>
                <w:rFonts w:ascii="Times New Roman"/>
                <w:b w:val="false"/>
                <w:i w:val="false"/>
                <w:color w:val="000000"/>
                <w:sz w:val="20"/>
              </w:rPr>
              <w:t>әлеуметтік-мәдени</w:t>
            </w:r>
            <w:r>
              <w:br/>
            </w:r>
            <w:r>
              <w:rPr>
                <w:rFonts w:ascii="Times New Roman"/>
                <w:b w:val="false"/>
                <w:i w:val="false"/>
                <w:color w:val="000000"/>
                <w:sz w:val="20"/>
              </w:rPr>
              <w:t>
</w:t>
            </w:r>
            <w:r>
              <w:rPr>
                <w:rFonts w:ascii="Times New Roman"/>
                <w:b w:val="false"/>
                <w:i w:val="false"/>
                <w:color w:val="000000"/>
                <w:sz w:val="20"/>
              </w:rPr>
              <w:t>мақсатындағы</w:t>
            </w:r>
            <w:r>
              <w:br/>
            </w:r>
            <w:r>
              <w:rPr>
                <w:rFonts w:ascii="Times New Roman"/>
                <w:b w:val="false"/>
                <w:i w:val="false"/>
                <w:color w:val="000000"/>
                <w:sz w:val="20"/>
              </w:rPr>
              <w:t>
</w:t>
            </w:r>
            <w:r>
              <w:rPr>
                <w:rFonts w:ascii="Times New Roman"/>
                <w:b w:val="false"/>
                <w:i w:val="false"/>
                <w:color w:val="000000"/>
                <w:sz w:val="20"/>
              </w:rPr>
              <w:t>объектілердің,</w:t>
            </w:r>
            <w:r>
              <w:br/>
            </w:r>
            <w:r>
              <w:rPr>
                <w:rFonts w:ascii="Times New Roman"/>
                <w:b w:val="false"/>
                <w:i w:val="false"/>
                <w:color w:val="000000"/>
                <w:sz w:val="20"/>
              </w:rPr>
              <w:t>
</w:t>
            </w:r>
            <w:r>
              <w:rPr>
                <w:rFonts w:ascii="Times New Roman"/>
                <w:b w:val="false"/>
                <w:i w:val="false"/>
                <w:color w:val="000000"/>
                <w:sz w:val="20"/>
              </w:rPr>
              <w:t>тарихи-сәулеттік</w:t>
            </w:r>
            <w:r>
              <w:br/>
            </w:r>
            <w:r>
              <w:rPr>
                <w:rFonts w:ascii="Times New Roman"/>
                <w:b w:val="false"/>
                <w:i w:val="false"/>
                <w:color w:val="000000"/>
                <w:sz w:val="20"/>
              </w:rPr>
              <w:t>
</w:t>
            </w:r>
            <w:r>
              <w:rPr>
                <w:rFonts w:ascii="Times New Roman"/>
                <w:b w:val="false"/>
                <w:i w:val="false"/>
                <w:color w:val="000000"/>
                <w:sz w:val="20"/>
              </w:rPr>
              <w:t>ескерткіштердің,</w:t>
            </w:r>
            <w:r>
              <w:br/>
            </w:r>
            <w:r>
              <w:rPr>
                <w:rFonts w:ascii="Times New Roman"/>
                <w:b w:val="false"/>
                <w:i w:val="false"/>
                <w:color w:val="000000"/>
                <w:sz w:val="20"/>
              </w:rPr>
              <w:t>
</w:t>
            </w:r>
            <w:r>
              <w:rPr>
                <w:rFonts w:ascii="Times New Roman"/>
                <w:b w:val="false"/>
                <w:i w:val="false"/>
                <w:color w:val="000000"/>
                <w:sz w:val="20"/>
              </w:rPr>
              <w:t>кешендердің</w:t>
            </w:r>
            <w:r>
              <w:br/>
            </w:r>
            <w:r>
              <w:rPr>
                <w:rFonts w:ascii="Times New Roman"/>
                <w:b w:val="false"/>
                <w:i w:val="false"/>
                <w:color w:val="000000"/>
                <w:sz w:val="20"/>
              </w:rPr>
              <w:t>
</w:t>
            </w:r>
            <w:r>
              <w:rPr>
                <w:rFonts w:ascii="Times New Roman"/>
                <w:b w:val="false"/>
                <w:i w:val="false"/>
                <w:color w:val="000000"/>
                <w:sz w:val="20"/>
              </w:rPr>
              <w:t>ағымдағы жөндеу</w:t>
            </w:r>
            <w:r>
              <w:br/>
            </w:r>
            <w:r>
              <w:rPr>
                <w:rFonts w:ascii="Times New Roman"/>
                <w:b w:val="false"/>
                <w:i w:val="false"/>
                <w:color w:val="000000"/>
                <w:sz w:val="20"/>
              </w:rPr>
              <w:t>
</w:t>
            </w:r>
            <w:r>
              <w:rPr>
                <w:rFonts w:ascii="Times New Roman"/>
                <w:b w:val="false"/>
                <w:i w:val="false"/>
                <w:color w:val="000000"/>
                <w:sz w:val="20"/>
              </w:rPr>
              <w:t>жұмыстарына</w:t>
            </w:r>
            <w:r>
              <w:br/>
            </w:r>
            <w:r>
              <w:rPr>
                <w:rFonts w:ascii="Times New Roman"/>
                <w:b w:val="false"/>
                <w:i w:val="false"/>
                <w:color w:val="000000"/>
                <w:sz w:val="20"/>
              </w:rPr>
              <w:t>
</w:t>
            </w:r>
            <w:r>
              <w:rPr>
                <w:rFonts w:ascii="Times New Roman"/>
                <w:b w:val="false"/>
                <w:i w:val="false"/>
                <w:color w:val="000000"/>
                <w:sz w:val="20"/>
              </w:rPr>
              <w:t>қатысу</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w:t>
            </w:r>
            <w:r>
              <w:br/>
            </w:r>
            <w:r>
              <w:rPr>
                <w:rFonts w:ascii="Times New Roman"/>
                <w:b w:val="false"/>
                <w:i w:val="false"/>
                <w:color w:val="000000"/>
                <w:sz w:val="20"/>
              </w:rPr>
              <w:t>
</w:t>
            </w:r>
            <w:r>
              <w:rPr>
                <w:rFonts w:ascii="Times New Roman"/>
                <w:b w:val="false"/>
                <w:i w:val="false"/>
                <w:color w:val="000000"/>
                <w:sz w:val="20"/>
              </w:rPr>
              <w:t>төменгі</w:t>
            </w:r>
            <w:r>
              <w:br/>
            </w:r>
            <w:r>
              <w:rPr>
                <w:rFonts w:ascii="Times New Roman"/>
                <w:b w:val="false"/>
                <w:i w:val="false"/>
                <w:color w:val="000000"/>
                <w:sz w:val="20"/>
              </w:rPr>
              <w:t>
</w:t>
            </w:r>
            <w:r>
              <w:rPr>
                <w:rFonts w:ascii="Times New Roman"/>
                <w:b w:val="false"/>
                <w:i w:val="false"/>
                <w:color w:val="000000"/>
                <w:sz w:val="20"/>
              </w:rPr>
              <w:t>айлық</w:t>
            </w:r>
            <w:r>
              <w:br/>
            </w:r>
            <w:r>
              <w:rPr>
                <w:rFonts w:ascii="Times New Roman"/>
                <w:b w:val="false"/>
                <w:i w:val="false"/>
                <w:color w:val="000000"/>
                <w:sz w:val="20"/>
              </w:rPr>
              <w:t>
</w:t>
            </w:r>
            <w:r>
              <w:rPr>
                <w:rFonts w:ascii="Times New Roman"/>
                <w:b w:val="false"/>
                <w:i w:val="false"/>
                <w:color w:val="000000"/>
                <w:sz w:val="20"/>
              </w:rPr>
              <w:t>жалақы-</w:t>
            </w:r>
            <w:r>
              <w:br/>
            </w:r>
            <w:r>
              <w:rPr>
                <w:rFonts w:ascii="Times New Roman"/>
                <w:b w:val="false"/>
                <w:i w:val="false"/>
                <w:color w:val="000000"/>
                <w:sz w:val="20"/>
              </w:rPr>
              <w:t>
</w:t>
            </w:r>
            <w:r>
              <w:rPr>
                <w:rFonts w:ascii="Times New Roman"/>
                <w:b w:val="false"/>
                <w:i w:val="false"/>
                <w:color w:val="000000"/>
                <w:sz w:val="20"/>
              </w:rPr>
              <w:t>ның 1,5</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w:t>
            </w:r>
            <w:r>
              <w:br/>
            </w:r>
            <w:r>
              <w:rPr>
                <w:rFonts w:ascii="Times New Roman"/>
                <w:b w:val="false"/>
                <w:i w:val="false"/>
                <w:color w:val="000000"/>
                <w:sz w:val="20"/>
              </w:rPr>
              <w:t>
</w:t>
            </w:r>
            <w:r>
              <w:rPr>
                <w:rFonts w:ascii="Times New Roman"/>
                <w:b w:val="false"/>
                <w:i w:val="false"/>
                <w:color w:val="000000"/>
                <w:sz w:val="20"/>
              </w:rPr>
              <w:t>қатысушының жұмыс</w:t>
            </w:r>
            <w:r>
              <w:br/>
            </w:r>
            <w:r>
              <w:rPr>
                <w:rFonts w:ascii="Times New Roman"/>
                <w:b w:val="false"/>
                <w:i w:val="false"/>
                <w:color w:val="000000"/>
                <w:sz w:val="20"/>
              </w:rPr>
              <w:t>
</w:t>
            </w:r>
            <w:r>
              <w:rPr>
                <w:rFonts w:ascii="Times New Roman"/>
                <w:b w:val="false"/>
                <w:i w:val="false"/>
                <w:color w:val="000000"/>
                <w:sz w:val="20"/>
              </w:rPr>
              <w:t>уақытының ұзақтығы –</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 еңбек</w:t>
            </w:r>
            <w:r>
              <w:br/>
            </w:r>
            <w:r>
              <w:rPr>
                <w:rFonts w:ascii="Times New Roman"/>
                <w:b w:val="false"/>
                <w:i w:val="false"/>
                <w:color w:val="000000"/>
                <w:sz w:val="20"/>
              </w:rPr>
              <w:t>
</w:t>
            </w:r>
            <w:r>
              <w:rPr>
                <w:rFonts w:ascii="Times New Roman"/>
                <w:b w:val="false"/>
                <w:i w:val="false"/>
                <w:color w:val="000000"/>
                <w:sz w:val="20"/>
              </w:rPr>
              <w:t>заңнамасымен көзделген</w:t>
            </w:r>
            <w:r>
              <w:br/>
            </w:r>
            <w:r>
              <w:rPr>
                <w:rFonts w:ascii="Times New Roman"/>
                <w:b w:val="false"/>
                <w:i w:val="false"/>
                <w:color w:val="000000"/>
                <w:sz w:val="20"/>
              </w:rPr>
              <w:t>
</w:t>
            </w:r>
            <w:r>
              <w:rPr>
                <w:rFonts w:ascii="Times New Roman"/>
                <w:b w:val="false"/>
                <w:i w:val="false"/>
                <w:color w:val="000000"/>
                <w:sz w:val="20"/>
              </w:rPr>
              <w:t>шектеулерді есепке</w:t>
            </w:r>
            <w:r>
              <w:br/>
            </w:r>
            <w:r>
              <w:rPr>
                <w:rFonts w:ascii="Times New Roman"/>
                <w:b w:val="false"/>
                <w:i w:val="false"/>
                <w:color w:val="000000"/>
                <w:sz w:val="20"/>
              </w:rPr>
              <w:t>
</w:t>
            </w:r>
            <w:r>
              <w:rPr>
                <w:rFonts w:ascii="Times New Roman"/>
                <w:b w:val="false"/>
                <w:i w:val="false"/>
                <w:color w:val="000000"/>
                <w:sz w:val="20"/>
              </w:rPr>
              <w:t>алып, аптасына 40</w:t>
            </w:r>
            <w:r>
              <w:br/>
            </w:r>
            <w:r>
              <w:rPr>
                <w:rFonts w:ascii="Times New Roman"/>
                <w:b w:val="false"/>
                <w:i w:val="false"/>
                <w:color w:val="000000"/>
                <w:sz w:val="20"/>
              </w:rPr>
              <w:t>
</w:t>
            </w:r>
            <w:r>
              <w:rPr>
                <w:rFonts w:ascii="Times New Roman"/>
                <w:b w:val="false"/>
                <w:i w:val="false"/>
                <w:color w:val="000000"/>
                <w:sz w:val="20"/>
              </w:rPr>
              <w:t>сағаттан артық емес,</w:t>
            </w:r>
            <w:r>
              <w:br/>
            </w:r>
            <w:r>
              <w:rPr>
                <w:rFonts w:ascii="Times New Roman"/>
                <w:b w:val="false"/>
                <w:i w:val="false"/>
                <w:color w:val="000000"/>
                <w:sz w:val="20"/>
              </w:rPr>
              <w:t>
</w:t>
            </w:r>
            <w:r>
              <w:rPr>
                <w:rFonts w:ascii="Times New Roman"/>
                <w:b w:val="false"/>
                <w:i w:val="false"/>
                <w:color w:val="000000"/>
                <w:sz w:val="20"/>
              </w:rPr>
              <w:t>екі демалыс күнімен,</w:t>
            </w:r>
            <w:r>
              <w:br/>
            </w:r>
            <w:r>
              <w:rPr>
                <w:rFonts w:ascii="Times New Roman"/>
                <w:b w:val="false"/>
                <w:i w:val="false"/>
                <w:color w:val="000000"/>
                <w:sz w:val="20"/>
              </w:rPr>
              <w:t>
</w:t>
            </w:r>
            <w:r>
              <w:rPr>
                <w:rFonts w:ascii="Times New Roman"/>
                <w:b w:val="false"/>
                <w:i w:val="false"/>
                <w:color w:val="000000"/>
                <w:sz w:val="20"/>
              </w:rPr>
              <w:t>бір сағаттан кем емес</w:t>
            </w:r>
            <w:r>
              <w:br/>
            </w:r>
            <w:r>
              <w:rPr>
                <w:rFonts w:ascii="Times New Roman"/>
                <w:b w:val="false"/>
                <w:i w:val="false"/>
                <w:color w:val="000000"/>
                <w:sz w:val="20"/>
              </w:rPr>
              <w:t>
</w:t>
            </w:r>
            <w:r>
              <w:rPr>
                <w:rFonts w:ascii="Times New Roman"/>
                <w:b w:val="false"/>
                <w:i w:val="false"/>
                <w:color w:val="000000"/>
                <w:sz w:val="20"/>
              </w:rPr>
              <w:t>түскі үзіліспен</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w:t>
            </w:r>
            <w:r>
              <w:br/>
            </w:r>
            <w:r>
              <w:rPr>
                <w:rFonts w:ascii="Times New Roman"/>
                <w:b w:val="false"/>
                <w:i w:val="false"/>
                <w:color w:val="000000"/>
                <w:sz w:val="20"/>
              </w:rPr>
              <w:t>
</w:t>
            </w:r>
            <w:r>
              <w:rPr>
                <w:rFonts w:ascii="Times New Roman"/>
                <w:b w:val="false"/>
                <w:i w:val="false"/>
                <w:color w:val="000000"/>
                <w:sz w:val="20"/>
              </w:rPr>
              <w:t>ауданы Ленин</w:t>
            </w:r>
            <w:r>
              <w:br/>
            </w:r>
            <w:r>
              <w:rPr>
                <w:rFonts w:ascii="Times New Roman"/>
                <w:b w:val="false"/>
                <w:i w:val="false"/>
                <w:color w:val="000000"/>
                <w:sz w:val="20"/>
              </w:rPr>
              <w:t>
</w:t>
            </w:r>
            <w:r>
              <w:rPr>
                <w:rFonts w:ascii="Times New Roman"/>
                <w:b w:val="false"/>
                <w:i w:val="false"/>
                <w:color w:val="000000"/>
                <w:sz w:val="20"/>
              </w:rPr>
              <w:t>селолық округі</w:t>
            </w:r>
            <w:r>
              <w:br/>
            </w:r>
            <w:r>
              <w:rPr>
                <w:rFonts w:ascii="Times New Roman"/>
                <w:b w:val="false"/>
                <w:i w:val="false"/>
                <w:color w:val="000000"/>
                <w:sz w:val="20"/>
              </w:rPr>
              <w:t>
</w:t>
            </w:r>
            <w:r>
              <w:rPr>
                <w:rFonts w:ascii="Times New Roman"/>
                <w:b w:val="false"/>
                <w:i w:val="false"/>
                <w:color w:val="000000"/>
                <w:sz w:val="20"/>
              </w:rPr>
              <w:t>әкімінің</w:t>
            </w:r>
            <w:r>
              <w:br/>
            </w:r>
            <w:r>
              <w:rPr>
                <w:rFonts w:ascii="Times New Roman"/>
                <w:b w:val="false"/>
                <w:i w:val="false"/>
                <w:color w:val="000000"/>
                <w:sz w:val="20"/>
              </w:rPr>
              <w:t>
</w:t>
            </w:r>
            <w:r>
              <w:rPr>
                <w:rFonts w:ascii="Times New Roman"/>
                <w:b w:val="false"/>
                <w:i w:val="false"/>
                <w:color w:val="000000"/>
                <w:sz w:val="20"/>
              </w:rPr>
              <w:t>аппараты"</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мекемесі</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 өтуін</w:t>
            </w:r>
            <w:r>
              <w:br/>
            </w:r>
            <w:r>
              <w:rPr>
                <w:rFonts w:ascii="Times New Roman"/>
                <w:b w:val="false"/>
                <w:i w:val="false"/>
                <w:color w:val="000000"/>
                <w:sz w:val="20"/>
              </w:rPr>
              <w:t>
</w:t>
            </w:r>
            <w:r>
              <w:rPr>
                <w:rFonts w:ascii="Times New Roman"/>
                <w:b w:val="false"/>
                <w:i w:val="false"/>
                <w:color w:val="000000"/>
                <w:sz w:val="20"/>
              </w:rPr>
              <w:t>талап етпейтін,</w:t>
            </w:r>
            <w:r>
              <w:br/>
            </w:r>
            <w:r>
              <w:rPr>
                <w:rFonts w:ascii="Times New Roman"/>
                <w:b w:val="false"/>
                <w:i w:val="false"/>
                <w:color w:val="000000"/>
                <w:sz w:val="20"/>
              </w:rPr>
              <w:t>
</w:t>
            </w:r>
            <w:r>
              <w:rPr>
                <w:rFonts w:ascii="Times New Roman"/>
                <w:b w:val="false"/>
                <w:i w:val="false"/>
                <w:color w:val="000000"/>
                <w:sz w:val="20"/>
              </w:rPr>
              <w:t>аумақты жинауға</w:t>
            </w:r>
            <w:r>
              <w:br/>
            </w:r>
            <w:r>
              <w:rPr>
                <w:rFonts w:ascii="Times New Roman"/>
                <w:b w:val="false"/>
                <w:i w:val="false"/>
                <w:color w:val="000000"/>
                <w:sz w:val="20"/>
              </w:rPr>
              <w:t>
</w:t>
            </w:r>
            <w:r>
              <w:rPr>
                <w:rFonts w:ascii="Times New Roman"/>
                <w:b w:val="false"/>
                <w:i w:val="false"/>
                <w:color w:val="000000"/>
                <w:sz w:val="20"/>
              </w:rPr>
              <w:t>көмектесу, елді</w:t>
            </w:r>
            <w:r>
              <w:br/>
            </w:r>
            <w:r>
              <w:rPr>
                <w:rFonts w:ascii="Times New Roman"/>
                <w:b w:val="false"/>
                <w:i w:val="false"/>
                <w:color w:val="000000"/>
                <w:sz w:val="20"/>
              </w:rPr>
              <w:t>
</w:t>
            </w:r>
            <w:r>
              <w:rPr>
                <w:rFonts w:ascii="Times New Roman"/>
                <w:b w:val="false"/>
                <w:i w:val="false"/>
                <w:color w:val="000000"/>
                <w:sz w:val="20"/>
              </w:rPr>
              <w:t>мекендерді</w:t>
            </w:r>
            <w:r>
              <w:br/>
            </w:r>
            <w:r>
              <w:rPr>
                <w:rFonts w:ascii="Times New Roman"/>
                <w:b w:val="false"/>
                <w:i w:val="false"/>
                <w:color w:val="000000"/>
                <w:sz w:val="20"/>
              </w:rPr>
              <w:t>
</w:t>
            </w:r>
            <w:r>
              <w:rPr>
                <w:rFonts w:ascii="Times New Roman"/>
                <w:b w:val="false"/>
                <w:i w:val="false"/>
                <w:color w:val="000000"/>
                <w:sz w:val="20"/>
              </w:rPr>
              <w:t>аббаттандыруға</w:t>
            </w:r>
            <w:r>
              <w:br/>
            </w:r>
            <w:r>
              <w:rPr>
                <w:rFonts w:ascii="Times New Roman"/>
                <w:b w:val="false"/>
                <w:i w:val="false"/>
                <w:color w:val="000000"/>
                <w:sz w:val="20"/>
              </w:rPr>
              <w:t>
</w:t>
            </w:r>
            <w:r>
              <w:rPr>
                <w:rFonts w:ascii="Times New Roman"/>
                <w:b w:val="false"/>
                <w:i w:val="false"/>
                <w:color w:val="000000"/>
                <w:sz w:val="20"/>
              </w:rPr>
              <w:t>қатысу,</w:t>
            </w:r>
            <w:r>
              <w:br/>
            </w:r>
            <w:r>
              <w:rPr>
                <w:rFonts w:ascii="Times New Roman"/>
                <w:b w:val="false"/>
                <w:i w:val="false"/>
                <w:color w:val="000000"/>
                <w:sz w:val="20"/>
              </w:rPr>
              <w:t>
</w:t>
            </w:r>
            <w:r>
              <w:rPr>
                <w:rFonts w:ascii="Times New Roman"/>
                <w:b w:val="false"/>
                <w:i w:val="false"/>
                <w:color w:val="000000"/>
                <w:sz w:val="20"/>
              </w:rPr>
              <w:t>әлеуметтік-мәдени</w:t>
            </w:r>
            <w:r>
              <w:br/>
            </w:r>
            <w:r>
              <w:rPr>
                <w:rFonts w:ascii="Times New Roman"/>
                <w:b w:val="false"/>
                <w:i w:val="false"/>
                <w:color w:val="000000"/>
                <w:sz w:val="20"/>
              </w:rPr>
              <w:t>
</w:t>
            </w:r>
            <w:r>
              <w:rPr>
                <w:rFonts w:ascii="Times New Roman"/>
                <w:b w:val="false"/>
                <w:i w:val="false"/>
                <w:color w:val="000000"/>
                <w:sz w:val="20"/>
              </w:rPr>
              <w:t>мақсатындағы</w:t>
            </w:r>
            <w:r>
              <w:br/>
            </w:r>
            <w:r>
              <w:rPr>
                <w:rFonts w:ascii="Times New Roman"/>
                <w:b w:val="false"/>
                <w:i w:val="false"/>
                <w:color w:val="000000"/>
                <w:sz w:val="20"/>
              </w:rPr>
              <w:t>
</w:t>
            </w:r>
            <w:r>
              <w:rPr>
                <w:rFonts w:ascii="Times New Roman"/>
                <w:b w:val="false"/>
                <w:i w:val="false"/>
                <w:color w:val="000000"/>
                <w:sz w:val="20"/>
              </w:rPr>
              <w:t>объектілердің,</w:t>
            </w:r>
            <w:r>
              <w:br/>
            </w:r>
            <w:r>
              <w:rPr>
                <w:rFonts w:ascii="Times New Roman"/>
                <w:b w:val="false"/>
                <w:i w:val="false"/>
                <w:color w:val="000000"/>
                <w:sz w:val="20"/>
              </w:rPr>
              <w:t>
</w:t>
            </w:r>
            <w:r>
              <w:rPr>
                <w:rFonts w:ascii="Times New Roman"/>
                <w:b w:val="false"/>
                <w:i w:val="false"/>
                <w:color w:val="000000"/>
                <w:sz w:val="20"/>
              </w:rPr>
              <w:t>тарихи-сәулеттік</w:t>
            </w:r>
            <w:r>
              <w:br/>
            </w:r>
            <w:r>
              <w:rPr>
                <w:rFonts w:ascii="Times New Roman"/>
                <w:b w:val="false"/>
                <w:i w:val="false"/>
                <w:color w:val="000000"/>
                <w:sz w:val="20"/>
              </w:rPr>
              <w:t>
</w:t>
            </w:r>
            <w:r>
              <w:rPr>
                <w:rFonts w:ascii="Times New Roman"/>
                <w:b w:val="false"/>
                <w:i w:val="false"/>
                <w:color w:val="000000"/>
                <w:sz w:val="20"/>
              </w:rPr>
              <w:t>ескерткіштердің,</w:t>
            </w:r>
            <w:r>
              <w:br/>
            </w:r>
            <w:r>
              <w:rPr>
                <w:rFonts w:ascii="Times New Roman"/>
                <w:b w:val="false"/>
                <w:i w:val="false"/>
                <w:color w:val="000000"/>
                <w:sz w:val="20"/>
              </w:rPr>
              <w:t>
</w:t>
            </w:r>
            <w:r>
              <w:rPr>
                <w:rFonts w:ascii="Times New Roman"/>
                <w:b w:val="false"/>
                <w:i w:val="false"/>
                <w:color w:val="000000"/>
                <w:sz w:val="20"/>
              </w:rPr>
              <w:t>кешендердің</w:t>
            </w:r>
            <w:r>
              <w:br/>
            </w:r>
            <w:r>
              <w:rPr>
                <w:rFonts w:ascii="Times New Roman"/>
                <w:b w:val="false"/>
                <w:i w:val="false"/>
                <w:color w:val="000000"/>
                <w:sz w:val="20"/>
              </w:rPr>
              <w:t>
</w:t>
            </w:r>
            <w:r>
              <w:rPr>
                <w:rFonts w:ascii="Times New Roman"/>
                <w:b w:val="false"/>
                <w:i w:val="false"/>
                <w:color w:val="000000"/>
                <w:sz w:val="20"/>
              </w:rPr>
              <w:t>ағымдағы жөндеу</w:t>
            </w:r>
            <w:r>
              <w:br/>
            </w:r>
            <w:r>
              <w:rPr>
                <w:rFonts w:ascii="Times New Roman"/>
                <w:b w:val="false"/>
                <w:i w:val="false"/>
                <w:color w:val="000000"/>
                <w:sz w:val="20"/>
              </w:rPr>
              <w:t>
</w:t>
            </w:r>
            <w:r>
              <w:rPr>
                <w:rFonts w:ascii="Times New Roman"/>
                <w:b w:val="false"/>
                <w:i w:val="false"/>
                <w:color w:val="000000"/>
                <w:sz w:val="20"/>
              </w:rPr>
              <w:t>жұмыстарына</w:t>
            </w:r>
            <w:r>
              <w:br/>
            </w:r>
            <w:r>
              <w:rPr>
                <w:rFonts w:ascii="Times New Roman"/>
                <w:b w:val="false"/>
                <w:i w:val="false"/>
                <w:color w:val="000000"/>
                <w:sz w:val="20"/>
              </w:rPr>
              <w:t>
</w:t>
            </w:r>
            <w:r>
              <w:rPr>
                <w:rFonts w:ascii="Times New Roman"/>
                <w:b w:val="false"/>
                <w:i w:val="false"/>
                <w:color w:val="000000"/>
                <w:sz w:val="20"/>
              </w:rPr>
              <w:t>қатысу</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w:t>
            </w:r>
            <w:r>
              <w:br/>
            </w:r>
            <w:r>
              <w:rPr>
                <w:rFonts w:ascii="Times New Roman"/>
                <w:b w:val="false"/>
                <w:i w:val="false"/>
                <w:color w:val="000000"/>
                <w:sz w:val="20"/>
              </w:rPr>
              <w:t>
</w:t>
            </w:r>
            <w:r>
              <w:rPr>
                <w:rFonts w:ascii="Times New Roman"/>
                <w:b w:val="false"/>
                <w:i w:val="false"/>
                <w:color w:val="000000"/>
                <w:sz w:val="20"/>
              </w:rPr>
              <w:t>төменгі</w:t>
            </w:r>
            <w:r>
              <w:br/>
            </w:r>
            <w:r>
              <w:rPr>
                <w:rFonts w:ascii="Times New Roman"/>
                <w:b w:val="false"/>
                <w:i w:val="false"/>
                <w:color w:val="000000"/>
                <w:sz w:val="20"/>
              </w:rPr>
              <w:t>
</w:t>
            </w:r>
            <w:r>
              <w:rPr>
                <w:rFonts w:ascii="Times New Roman"/>
                <w:b w:val="false"/>
                <w:i w:val="false"/>
                <w:color w:val="000000"/>
                <w:sz w:val="20"/>
              </w:rPr>
              <w:t>айлық</w:t>
            </w:r>
            <w:r>
              <w:br/>
            </w:r>
            <w:r>
              <w:rPr>
                <w:rFonts w:ascii="Times New Roman"/>
                <w:b w:val="false"/>
                <w:i w:val="false"/>
                <w:color w:val="000000"/>
                <w:sz w:val="20"/>
              </w:rPr>
              <w:t>
</w:t>
            </w:r>
            <w:r>
              <w:rPr>
                <w:rFonts w:ascii="Times New Roman"/>
                <w:b w:val="false"/>
                <w:i w:val="false"/>
                <w:color w:val="000000"/>
                <w:sz w:val="20"/>
              </w:rPr>
              <w:t>жалақы-</w:t>
            </w:r>
            <w:r>
              <w:br/>
            </w:r>
            <w:r>
              <w:rPr>
                <w:rFonts w:ascii="Times New Roman"/>
                <w:b w:val="false"/>
                <w:i w:val="false"/>
                <w:color w:val="000000"/>
                <w:sz w:val="20"/>
              </w:rPr>
              <w:t>
</w:t>
            </w:r>
            <w:r>
              <w:rPr>
                <w:rFonts w:ascii="Times New Roman"/>
                <w:b w:val="false"/>
                <w:i w:val="false"/>
                <w:color w:val="000000"/>
                <w:sz w:val="20"/>
              </w:rPr>
              <w:t>ның 1,5</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w:t>
            </w:r>
            <w:r>
              <w:br/>
            </w:r>
            <w:r>
              <w:rPr>
                <w:rFonts w:ascii="Times New Roman"/>
                <w:b w:val="false"/>
                <w:i w:val="false"/>
                <w:color w:val="000000"/>
                <w:sz w:val="20"/>
              </w:rPr>
              <w:t>
</w:t>
            </w:r>
            <w:r>
              <w:rPr>
                <w:rFonts w:ascii="Times New Roman"/>
                <w:b w:val="false"/>
                <w:i w:val="false"/>
                <w:color w:val="000000"/>
                <w:sz w:val="20"/>
              </w:rPr>
              <w:t>қатысушының жұмыс</w:t>
            </w:r>
            <w:r>
              <w:br/>
            </w:r>
            <w:r>
              <w:rPr>
                <w:rFonts w:ascii="Times New Roman"/>
                <w:b w:val="false"/>
                <w:i w:val="false"/>
                <w:color w:val="000000"/>
                <w:sz w:val="20"/>
              </w:rPr>
              <w:t>
</w:t>
            </w:r>
            <w:r>
              <w:rPr>
                <w:rFonts w:ascii="Times New Roman"/>
                <w:b w:val="false"/>
                <w:i w:val="false"/>
                <w:color w:val="000000"/>
                <w:sz w:val="20"/>
              </w:rPr>
              <w:t>уақытының ұзақтығы –</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 еңбек</w:t>
            </w:r>
            <w:r>
              <w:br/>
            </w:r>
            <w:r>
              <w:rPr>
                <w:rFonts w:ascii="Times New Roman"/>
                <w:b w:val="false"/>
                <w:i w:val="false"/>
                <w:color w:val="000000"/>
                <w:sz w:val="20"/>
              </w:rPr>
              <w:t>
</w:t>
            </w:r>
            <w:r>
              <w:rPr>
                <w:rFonts w:ascii="Times New Roman"/>
                <w:b w:val="false"/>
                <w:i w:val="false"/>
                <w:color w:val="000000"/>
                <w:sz w:val="20"/>
              </w:rPr>
              <w:t>заңнамасымен көзделген</w:t>
            </w:r>
            <w:r>
              <w:br/>
            </w:r>
            <w:r>
              <w:rPr>
                <w:rFonts w:ascii="Times New Roman"/>
                <w:b w:val="false"/>
                <w:i w:val="false"/>
                <w:color w:val="000000"/>
                <w:sz w:val="20"/>
              </w:rPr>
              <w:t>
</w:t>
            </w:r>
            <w:r>
              <w:rPr>
                <w:rFonts w:ascii="Times New Roman"/>
                <w:b w:val="false"/>
                <w:i w:val="false"/>
                <w:color w:val="000000"/>
                <w:sz w:val="20"/>
              </w:rPr>
              <w:t>шектеулерді есепке</w:t>
            </w:r>
            <w:r>
              <w:br/>
            </w:r>
            <w:r>
              <w:rPr>
                <w:rFonts w:ascii="Times New Roman"/>
                <w:b w:val="false"/>
                <w:i w:val="false"/>
                <w:color w:val="000000"/>
                <w:sz w:val="20"/>
              </w:rPr>
              <w:t>
</w:t>
            </w:r>
            <w:r>
              <w:rPr>
                <w:rFonts w:ascii="Times New Roman"/>
                <w:b w:val="false"/>
                <w:i w:val="false"/>
                <w:color w:val="000000"/>
                <w:sz w:val="20"/>
              </w:rPr>
              <w:t>алып, аптасына 40</w:t>
            </w:r>
            <w:r>
              <w:br/>
            </w:r>
            <w:r>
              <w:rPr>
                <w:rFonts w:ascii="Times New Roman"/>
                <w:b w:val="false"/>
                <w:i w:val="false"/>
                <w:color w:val="000000"/>
                <w:sz w:val="20"/>
              </w:rPr>
              <w:t>
</w:t>
            </w:r>
            <w:r>
              <w:rPr>
                <w:rFonts w:ascii="Times New Roman"/>
                <w:b w:val="false"/>
                <w:i w:val="false"/>
                <w:color w:val="000000"/>
                <w:sz w:val="20"/>
              </w:rPr>
              <w:t>сағаттан артық емес,</w:t>
            </w:r>
            <w:r>
              <w:br/>
            </w:r>
            <w:r>
              <w:rPr>
                <w:rFonts w:ascii="Times New Roman"/>
                <w:b w:val="false"/>
                <w:i w:val="false"/>
                <w:color w:val="000000"/>
                <w:sz w:val="20"/>
              </w:rPr>
              <w:t>
</w:t>
            </w:r>
            <w:r>
              <w:rPr>
                <w:rFonts w:ascii="Times New Roman"/>
                <w:b w:val="false"/>
                <w:i w:val="false"/>
                <w:color w:val="000000"/>
                <w:sz w:val="20"/>
              </w:rPr>
              <w:t>екі демалыс күнімен,</w:t>
            </w:r>
            <w:r>
              <w:br/>
            </w:r>
            <w:r>
              <w:rPr>
                <w:rFonts w:ascii="Times New Roman"/>
                <w:b w:val="false"/>
                <w:i w:val="false"/>
                <w:color w:val="000000"/>
                <w:sz w:val="20"/>
              </w:rPr>
              <w:t>
</w:t>
            </w:r>
            <w:r>
              <w:rPr>
                <w:rFonts w:ascii="Times New Roman"/>
                <w:b w:val="false"/>
                <w:i w:val="false"/>
                <w:color w:val="000000"/>
                <w:sz w:val="20"/>
              </w:rPr>
              <w:t>бір сағаттан кем емес</w:t>
            </w:r>
            <w:r>
              <w:br/>
            </w:r>
            <w:r>
              <w:rPr>
                <w:rFonts w:ascii="Times New Roman"/>
                <w:b w:val="false"/>
                <w:i w:val="false"/>
                <w:color w:val="000000"/>
                <w:sz w:val="20"/>
              </w:rPr>
              <w:t>
</w:t>
            </w:r>
            <w:r>
              <w:rPr>
                <w:rFonts w:ascii="Times New Roman"/>
                <w:b w:val="false"/>
                <w:i w:val="false"/>
                <w:color w:val="000000"/>
                <w:sz w:val="20"/>
              </w:rPr>
              <w:t>түскі үзіліспен</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w:t>
            </w:r>
            <w:r>
              <w:br/>
            </w:r>
            <w:r>
              <w:rPr>
                <w:rFonts w:ascii="Times New Roman"/>
                <w:b w:val="false"/>
                <w:i w:val="false"/>
                <w:color w:val="000000"/>
                <w:sz w:val="20"/>
              </w:rPr>
              <w:t>
</w:t>
            </w:r>
            <w:r>
              <w:rPr>
                <w:rFonts w:ascii="Times New Roman"/>
                <w:b w:val="false"/>
                <w:i w:val="false"/>
                <w:color w:val="000000"/>
                <w:sz w:val="20"/>
              </w:rPr>
              <w:t>ауданы</w:t>
            </w:r>
            <w:r>
              <w:br/>
            </w:r>
            <w:r>
              <w:rPr>
                <w:rFonts w:ascii="Times New Roman"/>
                <w:b w:val="false"/>
                <w:i w:val="false"/>
                <w:color w:val="000000"/>
                <w:sz w:val="20"/>
              </w:rPr>
              <w:t>
</w:t>
            </w:r>
            <w:r>
              <w:rPr>
                <w:rFonts w:ascii="Times New Roman"/>
                <w:b w:val="false"/>
                <w:i w:val="false"/>
                <w:color w:val="000000"/>
                <w:sz w:val="20"/>
              </w:rPr>
              <w:t>Новошумный</w:t>
            </w:r>
            <w:r>
              <w:br/>
            </w:r>
            <w:r>
              <w:rPr>
                <w:rFonts w:ascii="Times New Roman"/>
                <w:b w:val="false"/>
                <w:i w:val="false"/>
                <w:color w:val="000000"/>
                <w:sz w:val="20"/>
              </w:rPr>
              <w:t>
</w:t>
            </w:r>
            <w:r>
              <w:rPr>
                <w:rFonts w:ascii="Times New Roman"/>
                <w:b w:val="false"/>
                <w:i w:val="false"/>
                <w:color w:val="000000"/>
                <w:sz w:val="20"/>
              </w:rPr>
              <w:t>селолық округі</w:t>
            </w:r>
            <w:r>
              <w:br/>
            </w:r>
            <w:r>
              <w:rPr>
                <w:rFonts w:ascii="Times New Roman"/>
                <w:b w:val="false"/>
                <w:i w:val="false"/>
                <w:color w:val="000000"/>
                <w:sz w:val="20"/>
              </w:rPr>
              <w:t>
</w:t>
            </w:r>
            <w:r>
              <w:rPr>
                <w:rFonts w:ascii="Times New Roman"/>
                <w:b w:val="false"/>
                <w:i w:val="false"/>
                <w:color w:val="000000"/>
                <w:sz w:val="20"/>
              </w:rPr>
              <w:t>әкімінің</w:t>
            </w:r>
            <w:r>
              <w:br/>
            </w:r>
            <w:r>
              <w:rPr>
                <w:rFonts w:ascii="Times New Roman"/>
                <w:b w:val="false"/>
                <w:i w:val="false"/>
                <w:color w:val="000000"/>
                <w:sz w:val="20"/>
              </w:rPr>
              <w:t>
</w:t>
            </w:r>
            <w:r>
              <w:rPr>
                <w:rFonts w:ascii="Times New Roman"/>
                <w:b w:val="false"/>
                <w:i w:val="false"/>
                <w:color w:val="000000"/>
                <w:sz w:val="20"/>
              </w:rPr>
              <w:t>аппараты"</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мекемесі</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 өтуін</w:t>
            </w:r>
            <w:r>
              <w:br/>
            </w:r>
            <w:r>
              <w:rPr>
                <w:rFonts w:ascii="Times New Roman"/>
                <w:b w:val="false"/>
                <w:i w:val="false"/>
                <w:color w:val="000000"/>
                <w:sz w:val="20"/>
              </w:rPr>
              <w:t>
</w:t>
            </w:r>
            <w:r>
              <w:rPr>
                <w:rFonts w:ascii="Times New Roman"/>
                <w:b w:val="false"/>
                <w:i w:val="false"/>
                <w:color w:val="000000"/>
                <w:sz w:val="20"/>
              </w:rPr>
              <w:t>талап етпейтін,</w:t>
            </w:r>
            <w:r>
              <w:br/>
            </w:r>
            <w:r>
              <w:rPr>
                <w:rFonts w:ascii="Times New Roman"/>
                <w:b w:val="false"/>
                <w:i w:val="false"/>
                <w:color w:val="000000"/>
                <w:sz w:val="20"/>
              </w:rPr>
              <w:t>
</w:t>
            </w:r>
            <w:r>
              <w:rPr>
                <w:rFonts w:ascii="Times New Roman"/>
                <w:b w:val="false"/>
                <w:i w:val="false"/>
                <w:color w:val="000000"/>
                <w:sz w:val="20"/>
              </w:rPr>
              <w:t>аумақты жинауға</w:t>
            </w:r>
            <w:r>
              <w:br/>
            </w:r>
            <w:r>
              <w:rPr>
                <w:rFonts w:ascii="Times New Roman"/>
                <w:b w:val="false"/>
                <w:i w:val="false"/>
                <w:color w:val="000000"/>
                <w:sz w:val="20"/>
              </w:rPr>
              <w:t>
</w:t>
            </w:r>
            <w:r>
              <w:rPr>
                <w:rFonts w:ascii="Times New Roman"/>
                <w:b w:val="false"/>
                <w:i w:val="false"/>
                <w:color w:val="000000"/>
                <w:sz w:val="20"/>
              </w:rPr>
              <w:t>көмектесу, елді</w:t>
            </w:r>
            <w:r>
              <w:br/>
            </w:r>
            <w:r>
              <w:rPr>
                <w:rFonts w:ascii="Times New Roman"/>
                <w:b w:val="false"/>
                <w:i w:val="false"/>
                <w:color w:val="000000"/>
                <w:sz w:val="20"/>
              </w:rPr>
              <w:t>
</w:t>
            </w:r>
            <w:r>
              <w:rPr>
                <w:rFonts w:ascii="Times New Roman"/>
                <w:b w:val="false"/>
                <w:i w:val="false"/>
                <w:color w:val="000000"/>
                <w:sz w:val="20"/>
              </w:rPr>
              <w:t>мекендерді</w:t>
            </w:r>
            <w:r>
              <w:br/>
            </w:r>
            <w:r>
              <w:rPr>
                <w:rFonts w:ascii="Times New Roman"/>
                <w:b w:val="false"/>
                <w:i w:val="false"/>
                <w:color w:val="000000"/>
                <w:sz w:val="20"/>
              </w:rPr>
              <w:t>
</w:t>
            </w:r>
            <w:r>
              <w:rPr>
                <w:rFonts w:ascii="Times New Roman"/>
                <w:b w:val="false"/>
                <w:i w:val="false"/>
                <w:color w:val="000000"/>
                <w:sz w:val="20"/>
              </w:rPr>
              <w:t>аббаттандыруға</w:t>
            </w:r>
            <w:r>
              <w:br/>
            </w:r>
            <w:r>
              <w:rPr>
                <w:rFonts w:ascii="Times New Roman"/>
                <w:b w:val="false"/>
                <w:i w:val="false"/>
                <w:color w:val="000000"/>
                <w:sz w:val="20"/>
              </w:rPr>
              <w:t>
</w:t>
            </w:r>
            <w:r>
              <w:rPr>
                <w:rFonts w:ascii="Times New Roman"/>
                <w:b w:val="false"/>
                <w:i w:val="false"/>
                <w:color w:val="000000"/>
                <w:sz w:val="20"/>
              </w:rPr>
              <w:t>қатысу,</w:t>
            </w:r>
            <w:r>
              <w:br/>
            </w:r>
            <w:r>
              <w:rPr>
                <w:rFonts w:ascii="Times New Roman"/>
                <w:b w:val="false"/>
                <w:i w:val="false"/>
                <w:color w:val="000000"/>
                <w:sz w:val="20"/>
              </w:rPr>
              <w:t>
</w:t>
            </w:r>
            <w:r>
              <w:rPr>
                <w:rFonts w:ascii="Times New Roman"/>
                <w:b w:val="false"/>
                <w:i w:val="false"/>
                <w:color w:val="000000"/>
                <w:sz w:val="20"/>
              </w:rPr>
              <w:t>әлеуметтік-мәдени</w:t>
            </w:r>
            <w:r>
              <w:br/>
            </w:r>
            <w:r>
              <w:rPr>
                <w:rFonts w:ascii="Times New Roman"/>
                <w:b w:val="false"/>
                <w:i w:val="false"/>
                <w:color w:val="000000"/>
                <w:sz w:val="20"/>
              </w:rPr>
              <w:t>
</w:t>
            </w:r>
            <w:r>
              <w:rPr>
                <w:rFonts w:ascii="Times New Roman"/>
                <w:b w:val="false"/>
                <w:i w:val="false"/>
                <w:color w:val="000000"/>
                <w:sz w:val="20"/>
              </w:rPr>
              <w:t>мақсатындағы</w:t>
            </w:r>
            <w:r>
              <w:br/>
            </w:r>
            <w:r>
              <w:rPr>
                <w:rFonts w:ascii="Times New Roman"/>
                <w:b w:val="false"/>
                <w:i w:val="false"/>
                <w:color w:val="000000"/>
                <w:sz w:val="20"/>
              </w:rPr>
              <w:t>
</w:t>
            </w:r>
            <w:r>
              <w:rPr>
                <w:rFonts w:ascii="Times New Roman"/>
                <w:b w:val="false"/>
                <w:i w:val="false"/>
                <w:color w:val="000000"/>
                <w:sz w:val="20"/>
              </w:rPr>
              <w:t>объектілердің,</w:t>
            </w:r>
            <w:r>
              <w:br/>
            </w:r>
            <w:r>
              <w:rPr>
                <w:rFonts w:ascii="Times New Roman"/>
                <w:b w:val="false"/>
                <w:i w:val="false"/>
                <w:color w:val="000000"/>
                <w:sz w:val="20"/>
              </w:rPr>
              <w:t>
</w:t>
            </w:r>
            <w:r>
              <w:rPr>
                <w:rFonts w:ascii="Times New Roman"/>
                <w:b w:val="false"/>
                <w:i w:val="false"/>
                <w:color w:val="000000"/>
                <w:sz w:val="20"/>
              </w:rPr>
              <w:t>тарихи-сәулеттік</w:t>
            </w:r>
            <w:r>
              <w:br/>
            </w:r>
            <w:r>
              <w:rPr>
                <w:rFonts w:ascii="Times New Roman"/>
                <w:b w:val="false"/>
                <w:i w:val="false"/>
                <w:color w:val="000000"/>
                <w:sz w:val="20"/>
              </w:rPr>
              <w:t>
</w:t>
            </w:r>
            <w:r>
              <w:rPr>
                <w:rFonts w:ascii="Times New Roman"/>
                <w:b w:val="false"/>
                <w:i w:val="false"/>
                <w:color w:val="000000"/>
                <w:sz w:val="20"/>
              </w:rPr>
              <w:t>ескерткіштердің,</w:t>
            </w:r>
            <w:r>
              <w:br/>
            </w:r>
            <w:r>
              <w:rPr>
                <w:rFonts w:ascii="Times New Roman"/>
                <w:b w:val="false"/>
                <w:i w:val="false"/>
                <w:color w:val="000000"/>
                <w:sz w:val="20"/>
              </w:rPr>
              <w:t>
</w:t>
            </w:r>
            <w:r>
              <w:rPr>
                <w:rFonts w:ascii="Times New Roman"/>
                <w:b w:val="false"/>
                <w:i w:val="false"/>
                <w:color w:val="000000"/>
                <w:sz w:val="20"/>
              </w:rPr>
              <w:t>кешендердің</w:t>
            </w:r>
            <w:r>
              <w:br/>
            </w:r>
            <w:r>
              <w:rPr>
                <w:rFonts w:ascii="Times New Roman"/>
                <w:b w:val="false"/>
                <w:i w:val="false"/>
                <w:color w:val="000000"/>
                <w:sz w:val="20"/>
              </w:rPr>
              <w:t>
</w:t>
            </w:r>
            <w:r>
              <w:rPr>
                <w:rFonts w:ascii="Times New Roman"/>
                <w:b w:val="false"/>
                <w:i w:val="false"/>
                <w:color w:val="000000"/>
                <w:sz w:val="20"/>
              </w:rPr>
              <w:t>ағымдағы жөндеу</w:t>
            </w:r>
            <w:r>
              <w:br/>
            </w:r>
            <w:r>
              <w:rPr>
                <w:rFonts w:ascii="Times New Roman"/>
                <w:b w:val="false"/>
                <w:i w:val="false"/>
                <w:color w:val="000000"/>
                <w:sz w:val="20"/>
              </w:rPr>
              <w:t>
</w:t>
            </w:r>
            <w:r>
              <w:rPr>
                <w:rFonts w:ascii="Times New Roman"/>
                <w:b w:val="false"/>
                <w:i w:val="false"/>
                <w:color w:val="000000"/>
                <w:sz w:val="20"/>
              </w:rPr>
              <w:t>жұмыстарына</w:t>
            </w:r>
            <w:r>
              <w:br/>
            </w:r>
            <w:r>
              <w:rPr>
                <w:rFonts w:ascii="Times New Roman"/>
                <w:b w:val="false"/>
                <w:i w:val="false"/>
                <w:color w:val="000000"/>
                <w:sz w:val="20"/>
              </w:rPr>
              <w:t>
</w:t>
            </w:r>
            <w:r>
              <w:rPr>
                <w:rFonts w:ascii="Times New Roman"/>
                <w:b w:val="false"/>
                <w:i w:val="false"/>
                <w:color w:val="000000"/>
                <w:sz w:val="20"/>
              </w:rPr>
              <w:t>қатысу</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w:t>
            </w:r>
            <w:r>
              <w:br/>
            </w:r>
            <w:r>
              <w:rPr>
                <w:rFonts w:ascii="Times New Roman"/>
                <w:b w:val="false"/>
                <w:i w:val="false"/>
                <w:color w:val="000000"/>
                <w:sz w:val="20"/>
              </w:rPr>
              <w:t>
</w:t>
            </w:r>
            <w:r>
              <w:rPr>
                <w:rFonts w:ascii="Times New Roman"/>
                <w:b w:val="false"/>
                <w:i w:val="false"/>
                <w:color w:val="000000"/>
                <w:sz w:val="20"/>
              </w:rPr>
              <w:t>төменгі</w:t>
            </w:r>
            <w:r>
              <w:br/>
            </w:r>
            <w:r>
              <w:rPr>
                <w:rFonts w:ascii="Times New Roman"/>
                <w:b w:val="false"/>
                <w:i w:val="false"/>
                <w:color w:val="000000"/>
                <w:sz w:val="20"/>
              </w:rPr>
              <w:t>
</w:t>
            </w:r>
            <w:r>
              <w:rPr>
                <w:rFonts w:ascii="Times New Roman"/>
                <w:b w:val="false"/>
                <w:i w:val="false"/>
                <w:color w:val="000000"/>
                <w:sz w:val="20"/>
              </w:rPr>
              <w:t>айлық</w:t>
            </w:r>
            <w:r>
              <w:br/>
            </w:r>
            <w:r>
              <w:rPr>
                <w:rFonts w:ascii="Times New Roman"/>
                <w:b w:val="false"/>
                <w:i w:val="false"/>
                <w:color w:val="000000"/>
                <w:sz w:val="20"/>
              </w:rPr>
              <w:t>
</w:t>
            </w:r>
            <w:r>
              <w:rPr>
                <w:rFonts w:ascii="Times New Roman"/>
                <w:b w:val="false"/>
                <w:i w:val="false"/>
                <w:color w:val="000000"/>
                <w:sz w:val="20"/>
              </w:rPr>
              <w:t>жалақы-</w:t>
            </w:r>
            <w:r>
              <w:br/>
            </w:r>
            <w:r>
              <w:rPr>
                <w:rFonts w:ascii="Times New Roman"/>
                <w:b w:val="false"/>
                <w:i w:val="false"/>
                <w:color w:val="000000"/>
                <w:sz w:val="20"/>
              </w:rPr>
              <w:t>
</w:t>
            </w:r>
            <w:r>
              <w:rPr>
                <w:rFonts w:ascii="Times New Roman"/>
                <w:b w:val="false"/>
                <w:i w:val="false"/>
                <w:color w:val="000000"/>
                <w:sz w:val="20"/>
              </w:rPr>
              <w:t>ның 1,5</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w:t>
            </w:r>
            <w:r>
              <w:br/>
            </w:r>
            <w:r>
              <w:rPr>
                <w:rFonts w:ascii="Times New Roman"/>
                <w:b w:val="false"/>
                <w:i w:val="false"/>
                <w:color w:val="000000"/>
                <w:sz w:val="20"/>
              </w:rPr>
              <w:t>
</w:t>
            </w:r>
            <w:r>
              <w:rPr>
                <w:rFonts w:ascii="Times New Roman"/>
                <w:b w:val="false"/>
                <w:i w:val="false"/>
                <w:color w:val="000000"/>
                <w:sz w:val="20"/>
              </w:rPr>
              <w:t>қатысушының жұмыс</w:t>
            </w:r>
            <w:r>
              <w:br/>
            </w:r>
            <w:r>
              <w:rPr>
                <w:rFonts w:ascii="Times New Roman"/>
                <w:b w:val="false"/>
                <w:i w:val="false"/>
                <w:color w:val="000000"/>
                <w:sz w:val="20"/>
              </w:rPr>
              <w:t>
</w:t>
            </w:r>
            <w:r>
              <w:rPr>
                <w:rFonts w:ascii="Times New Roman"/>
                <w:b w:val="false"/>
                <w:i w:val="false"/>
                <w:color w:val="000000"/>
                <w:sz w:val="20"/>
              </w:rPr>
              <w:t>уақытының ұзақтығы –</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 еңбек</w:t>
            </w:r>
            <w:r>
              <w:br/>
            </w:r>
            <w:r>
              <w:rPr>
                <w:rFonts w:ascii="Times New Roman"/>
                <w:b w:val="false"/>
                <w:i w:val="false"/>
                <w:color w:val="000000"/>
                <w:sz w:val="20"/>
              </w:rPr>
              <w:t>
</w:t>
            </w:r>
            <w:r>
              <w:rPr>
                <w:rFonts w:ascii="Times New Roman"/>
                <w:b w:val="false"/>
                <w:i w:val="false"/>
                <w:color w:val="000000"/>
                <w:sz w:val="20"/>
              </w:rPr>
              <w:t>заңнамасымен көзделген</w:t>
            </w:r>
            <w:r>
              <w:br/>
            </w:r>
            <w:r>
              <w:rPr>
                <w:rFonts w:ascii="Times New Roman"/>
                <w:b w:val="false"/>
                <w:i w:val="false"/>
                <w:color w:val="000000"/>
                <w:sz w:val="20"/>
              </w:rPr>
              <w:t>
</w:t>
            </w:r>
            <w:r>
              <w:rPr>
                <w:rFonts w:ascii="Times New Roman"/>
                <w:b w:val="false"/>
                <w:i w:val="false"/>
                <w:color w:val="000000"/>
                <w:sz w:val="20"/>
              </w:rPr>
              <w:t>шектеулерді есепке</w:t>
            </w:r>
            <w:r>
              <w:br/>
            </w:r>
            <w:r>
              <w:rPr>
                <w:rFonts w:ascii="Times New Roman"/>
                <w:b w:val="false"/>
                <w:i w:val="false"/>
                <w:color w:val="000000"/>
                <w:sz w:val="20"/>
              </w:rPr>
              <w:t>
</w:t>
            </w:r>
            <w:r>
              <w:rPr>
                <w:rFonts w:ascii="Times New Roman"/>
                <w:b w:val="false"/>
                <w:i w:val="false"/>
                <w:color w:val="000000"/>
                <w:sz w:val="20"/>
              </w:rPr>
              <w:t>алып, аптасына 40</w:t>
            </w:r>
            <w:r>
              <w:br/>
            </w:r>
            <w:r>
              <w:rPr>
                <w:rFonts w:ascii="Times New Roman"/>
                <w:b w:val="false"/>
                <w:i w:val="false"/>
                <w:color w:val="000000"/>
                <w:sz w:val="20"/>
              </w:rPr>
              <w:t>
</w:t>
            </w:r>
            <w:r>
              <w:rPr>
                <w:rFonts w:ascii="Times New Roman"/>
                <w:b w:val="false"/>
                <w:i w:val="false"/>
                <w:color w:val="000000"/>
                <w:sz w:val="20"/>
              </w:rPr>
              <w:t>сағаттан артық емес,</w:t>
            </w:r>
            <w:r>
              <w:br/>
            </w:r>
            <w:r>
              <w:rPr>
                <w:rFonts w:ascii="Times New Roman"/>
                <w:b w:val="false"/>
                <w:i w:val="false"/>
                <w:color w:val="000000"/>
                <w:sz w:val="20"/>
              </w:rPr>
              <w:t>
</w:t>
            </w:r>
            <w:r>
              <w:rPr>
                <w:rFonts w:ascii="Times New Roman"/>
                <w:b w:val="false"/>
                <w:i w:val="false"/>
                <w:color w:val="000000"/>
                <w:sz w:val="20"/>
              </w:rPr>
              <w:t>екі демалыс күнімен,</w:t>
            </w:r>
            <w:r>
              <w:br/>
            </w:r>
            <w:r>
              <w:rPr>
                <w:rFonts w:ascii="Times New Roman"/>
                <w:b w:val="false"/>
                <w:i w:val="false"/>
                <w:color w:val="000000"/>
                <w:sz w:val="20"/>
              </w:rPr>
              <w:t>
</w:t>
            </w:r>
            <w:r>
              <w:rPr>
                <w:rFonts w:ascii="Times New Roman"/>
                <w:b w:val="false"/>
                <w:i w:val="false"/>
                <w:color w:val="000000"/>
                <w:sz w:val="20"/>
              </w:rPr>
              <w:t>бір сағаттан кем емес</w:t>
            </w:r>
            <w:r>
              <w:br/>
            </w:r>
            <w:r>
              <w:rPr>
                <w:rFonts w:ascii="Times New Roman"/>
                <w:b w:val="false"/>
                <w:i w:val="false"/>
                <w:color w:val="000000"/>
                <w:sz w:val="20"/>
              </w:rPr>
              <w:t>
</w:t>
            </w:r>
            <w:r>
              <w:rPr>
                <w:rFonts w:ascii="Times New Roman"/>
                <w:b w:val="false"/>
                <w:i w:val="false"/>
                <w:color w:val="000000"/>
                <w:sz w:val="20"/>
              </w:rPr>
              <w:t>түскі үзіліспен</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w:t>
            </w:r>
            <w:r>
              <w:br/>
            </w:r>
            <w:r>
              <w:rPr>
                <w:rFonts w:ascii="Times New Roman"/>
                <w:b w:val="false"/>
                <w:i w:val="false"/>
                <w:color w:val="000000"/>
                <w:sz w:val="20"/>
              </w:rPr>
              <w:t>
</w:t>
            </w:r>
            <w:r>
              <w:rPr>
                <w:rFonts w:ascii="Times New Roman"/>
                <w:b w:val="false"/>
                <w:i w:val="false"/>
                <w:color w:val="000000"/>
                <w:sz w:val="20"/>
              </w:rPr>
              <w:t>ауданы</w:t>
            </w:r>
            <w:r>
              <w:br/>
            </w:r>
            <w:r>
              <w:rPr>
                <w:rFonts w:ascii="Times New Roman"/>
                <w:b w:val="false"/>
                <w:i w:val="false"/>
                <w:color w:val="000000"/>
                <w:sz w:val="20"/>
              </w:rPr>
              <w:t>
</w:t>
            </w:r>
            <w:r>
              <w:rPr>
                <w:rFonts w:ascii="Times New Roman"/>
                <w:b w:val="false"/>
                <w:i w:val="false"/>
                <w:color w:val="000000"/>
                <w:sz w:val="20"/>
              </w:rPr>
              <w:t>Первомай</w:t>
            </w:r>
            <w:r>
              <w:br/>
            </w:r>
            <w:r>
              <w:rPr>
                <w:rFonts w:ascii="Times New Roman"/>
                <w:b w:val="false"/>
                <w:i w:val="false"/>
                <w:color w:val="000000"/>
                <w:sz w:val="20"/>
              </w:rPr>
              <w:t>
</w:t>
            </w:r>
            <w:r>
              <w:rPr>
                <w:rFonts w:ascii="Times New Roman"/>
                <w:b w:val="false"/>
                <w:i w:val="false"/>
                <w:color w:val="000000"/>
                <w:sz w:val="20"/>
              </w:rPr>
              <w:t>селолық округі</w:t>
            </w:r>
            <w:r>
              <w:br/>
            </w:r>
            <w:r>
              <w:rPr>
                <w:rFonts w:ascii="Times New Roman"/>
                <w:b w:val="false"/>
                <w:i w:val="false"/>
                <w:color w:val="000000"/>
                <w:sz w:val="20"/>
              </w:rPr>
              <w:t>
</w:t>
            </w:r>
            <w:r>
              <w:rPr>
                <w:rFonts w:ascii="Times New Roman"/>
                <w:b w:val="false"/>
                <w:i w:val="false"/>
                <w:color w:val="000000"/>
                <w:sz w:val="20"/>
              </w:rPr>
              <w:t>әкімінің</w:t>
            </w:r>
            <w:r>
              <w:br/>
            </w:r>
            <w:r>
              <w:rPr>
                <w:rFonts w:ascii="Times New Roman"/>
                <w:b w:val="false"/>
                <w:i w:val="false"/>
                <w:color w:val="000000"/>
                <w:sz w:val="20"/>
              </w:rPr>
              <w:t>
</w:t>
            </w:r>
            <w:r>
              <w:rPr>
                <w:rFonts w:ascii="Times New Roman"/>
                <w:b w:val="false"/>
                <w:i w:val="false"/>
                <w:color w:val="000000"/>
                <w:sz w:val="20"/>
              </w:rPr>
              <w:t>аппараты"</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мекемесі</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 өтуін</w:t>
            </w:r>
            <w:r>
              <w:br/>
            </w:r>
            <w:r>
              <w:rPr>
                <w:rFonts w:ascii="Times New Roman"/>
                <w:b w:val="false"/>
                <w:i w:val="false"/>
                <w:color w:val="000000"/>
                <w:sz w:val="20"/>
              </w:rPr>
              <w:t>
</w:t>
            </w:r>
            <w:r>
              <w:rPr>
                <w:rFonts w:ascii="Times New Roman"/>
                <w:b w:val="false"/>
                <w:i w:val="false"/>
                <w:color w:val="000000"/>
                <w:sz w:val="20"/>
              </w:rPr>
              <w:t>талап етпейтін,</w:t>
            </w:r>
            <w:r>
              <w:br/>
            </w:r>
            <w:r>
              <w:rPr>
                <w:rFonts w:ascii="Times New Roman"/>
                <w:b w:val="false"/>
                <w:i w:val="false"/>
                <w:color w:val="000000"/>
                <w:sz w:val="20"/>
              </w:rPr>
              <w:t>
</w:t>
            </w:r>
            <w:r>
              <w:rPr>
                <w:rFonts w:ascii="Times New Roman"/>
                <w:b w:val="false"/>
                <w:i w:val="false"/>
                <w:color w:val="000000"/>
                <w:sz w:val="20"/>
              </w:rPr>
              <w:t>аумақты жинауға</w:t>
            </w:r>
            <w:r>
              <w:br/>
            </w:r>
            <w:r>
              <w:rPr>
                <w:rFonts w:ascii="Times New Roman"/>
                <w:b w:val="false"/>
                <w:i w:val="false"/>
                <w:color w:val="000000"/>
                <w:sz w:val="20"/>
              </w:rPr>
              <w:t>
</w:t>
            </w:r>
            <w:r>
              <w:rPr>
                <w:rFonts w:ascii="Times New Roman"/>
                <w:b w:val="false"/>
                <w:i w:val="false"/>
                <w:color w:val="000000"/>
                <w:sz w:val="20"/>
              </w:rPr>
              <w:t>көмектесу, елді</w:t>
            </w:r>
            <w:r>
              <w:br/>
            </w:r>
            <w:r>
              <w:rPr>
                <w:rFonts w:ascii="Times New Roman"/>
                <w:b w:val="false"/>
                <w:i w:val="false"/>
                <w:color w:val="000000"/>
                <w:sz w:val="20"/>
              </w:rPr>
              <w:t>
</w:t>
            </w:r>
            <w:r>
              <w:rPr>
                <w:rFonts w:ascii="Times New Roman"/>
                <w:b w:val="false"/>
                <w:i w:val="false"/>
                <w:color w:val="000000"/>
                <w:sz w:val="20"/>
              </w:rPr>
              <w:t>мекендерді</w:t>
            </w:r>
            <w:r>
              <w:br/>
            </w:r>
            <w:r>
              <w:rPr>
                <w:rFonts w:ascii="Times New Roman"/>
                <w:b w:val="false"/>
                <w:i w:val="false"/>
                <w:color w:val="000000"/>
                <w:sz w:val="20"/>
              </w:rPr>
              <w:t>
</w:t>
            </w:r>
            <w:r>
              <w:rPr>
                <w:rFonts w:ascii="Times New Roman"/>
                <w:b w:val="false"/>
                <w:i w:val="false"/>
                <w:color w:val="000000"/>
                <w:sz w:val="20"/>
              </w:rPr>
              <w:t>аббаттандыруға</w:t>
            </w:r>
            <w:r>
              <w:br/>
            </w:r>
            <w:r>
              <w:rPr>
                <w:rFonts w:ascii="Times New Roman"/>
                <w:b w:val="false"/>
                <w:i w:val="false"/>
                <w:color w:val="000000"/>
                <w:sz w:val="20"/>
              </w:rPr>
              <w:t>
</w:t>
            </w:r>
            <w:r>
              <w:rPr>
                <w:rFonts w:ascii="Times New Roman"/>
                <w:b w:val="false"/>
                <w:i w:val="false"/>
                <w:color w:val="000000"/>
                <w:sz w:val="20"/>
              </w:rPr>
              <w:t>қатысу,</w:t>
            </w:r>
            <w:r>
              <w:br/>
            </w:r>
            <w:r>
              <w:rPr>
                <w:rFonts w:ascii="Times New Roman"/>
                <w:b w:val="false"/>
                <w:i w:val="false"/>
                <w:color w:val="000000"/>
                <w:sz w:val="20"/>
              </w:rPr>
              <w:t>
</w:t>
            </w:r>
            <w:r>
              <w:rPr>
                <w:rFonts w:ascii="Times New Roman"/>
                <w:b w:val="false"/>
                <w:i w:val="false"/>
                <w:color w:val="000000"/>
                <w:sz w:val="20"/>
              </w:rPr>
              <w:t>әлеуметтік-мәдени</w:t>
            </w:r>
            <w:r>
              <w:br/>
            </w:r>
            <w:r>
              <w:rPr>
                <w:rFonts w:ascii="Times New Roman"/>
                <w:b w:val="false"/>
                <w:i w:val="false"/>
                <w:color w:val="000000"/>
                <w:sz w:val="20"/>
              </w:rPr>
              <w:t>
</w:t>
            </w:r>
            <w:r>
              <w:rPr>
                <w:rFonts w:ascii="Times New Roman"/>
                <w:b w:val="false"/>
                <w:i w:val="false"/>
                <w:color w:val="000000"/>
                <w:sz w:val="20"/>
              </w:rPr>
              <w:t>мақсатындағы</w:t>
            </w:r>
            <w:r>
              <w:br/>
            </w:r>
            <w:r>
              <w:rPr>
                <w:rFonts w:ascii="Times New Roman"/>
                <w:b w:val="false"/>
                <w:i w:val="false"/>
                <w:color w:val="000000"/>
                <w:sz w:val="20"/>
              </w:rPr>
              <w:t>
</w:t>
            </w:r>
            <w:r>
              <w:rPr>
                <w:rFonts w:ascii="Times New Roman"/>
                <w:b w:val="false"/>
                <w:i w:val="false"/>
                <w:color w:val="000000"/>
                <w:sz w:val="20"/>
              </w:rPr>
              <w:t>объектілердің,</w:t>
            </w:r>
            <w:r>
              <w:br/>
            </w:r>
            <w:r>
              <w:rPr>
                <w:rFonts w:ascii="Times New Roman"/>
                <w:b w:val="false"/>
                <w:i w:val="false"/>
                <w:color w:val="000000"/>
                <w:sz w:val="20"/>
              </w:rPr>
              <w:t>
</w:t>
            </w:r>
            <w:r>
              <w:rPr>
                <w:rFonts w:ascii="Times New Roman"/>
                <w:b w:val="false"/>
                <w:i w:val="false"/>
                <w:color w:val="000000"/>
                <w:sz w:val="20"/>
              </w:rPr>
              <w:t>тарихи-сәулеттік</w:t>
            </w:r>
            <w:r>
              <w:br/>
            </w:r>
            <w:r>
              <w:rPr>
                <w:rFonts w:ascii="Times New Roman"/>
                <w:b w:val="false"/>
                <w:i w:val="false"/>
                <w:color w:val="000000"/>
                <w:sz w:val="20"/>
              </w:rPr>
              <w:t>
</w:t>
            </w:r>
            <w:r>
              <w:rPr>
                <w:rFonts w:ascii="Times New Roman"/>
                <w:b w:val="false"/>
                <w:i w:val="false"/>
                <w:color w:val="000000"/>
                <w:sz w:val="20"/>
              </w:rPr>
              <w:t>ескерткіштердің,</w:t>
            </w:r>
            <w:r>
              <w:br/>
            </w:r>
            <w:r>
              <w:rPr>
                <w:rFonts w:ascii="Times New Roman"/>
                <w:b w:val="false"/>
                <w:i w:val="false"/>
                <w:color w:val="000000"/>
                <w:sz w:val="20"/>
              </w:rPr>
              <w:t>
</w:t>
            </w:r>
            <w:r>
              <w:rPr>
                <w:rFonts w:ascii="Times New Roman"/>
                <w:b w:val="false"/>
                <w:i w:val="false"/>
                <w:color w:val="000000"/>
                <w:sz w:val="20"/>
              </w:rPr>
              <w:t>кешендердің</w:t>
            </w:r>
            <w:r>
              <w:br/>
            </w:r>
            <w:r>
              <w:rPr>
                <w:rFonts w:ascii="Times New Roman"/>
                <w:b w:val="false"/>
                <w:i w:val="false"/>
                <w:color w:val="000000"/>
                <w:sz w:val="20"/>
              </w:rPr>
              <w:t>
</w:t>
            </w:r>
            <w:r>
              <w:rPr>
                <w:rFonts w:ascii="Times New Roman"/>
                <w:b w:val="false"/>
                <w:i w:val="false"/>
                <w:color w:val="000000"/>
                <w:sz w:val="20"/>
              </w:rPr>
              <w:t>ағымдағы жөндеу</w:t>
            </w:r>
            <w:r>
              <w:br/>
            </w:r>
            <w:r>
              <w:rPr>
                <w:rFonts w:ascii="Times New Roman"/>
                <w:b w:val="false"/>
                <w:i w:val="false"/>
                <w:color w:val="000000"/>
                <w:sz w:val="20"/>
              </w:rPr>
              <w:t>
</w:t>
            </w:r>
            <w:r>
              <w:rPr>
                <w:rFonts w:ascii="Times New Roman"/>
                <w:b w:val="false"/>
                <w:i w:val="false"/>
                <w:color w:val="000000"/>
                <w:sz w:val="20"/>
              </w:rPr>
              <w:t>жұмыстарына</w:t>
            </w:r>
            <w:r>
              <w:br/>
            </w:r>
            <w:r>
              <w:rPr>
                <w:rFonts w:ascii="Times New Roman"/>
                <w:b w:val="false"/>
                <w:i w:val="false"/>
                <w:color w:val="000000"/>
                <w:sz w:val="20"/>
              </w:rPr>
              <w:t>
</w:t>
            </w:r>
            <w:r>
              <w:rPr>
                <w:rFonts w:ascii="Times New Roman"/>
                <w:b w:val="false"/>
                <w:i w:val="false"/>
                <w:color w:val="000000"/>
                <w:sz w:val="20"/>
              </w:rPr>
              <w:t>қатысу</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w:t>
            </w:r>
            <w:r>
              <w:br/>
            </w:r>
            <w:r>
              <w:rPr>
                <w:rFonts w:ascii="Times New Roman"/>
                <w:b w:val="false"/>
                <w:i w:val="false"/>
                <w:color w:val="000000"/>
                <w:sz w:val="20"/>
              </w:rPr>
              <w:t>
</w:t>
            </w:r>
            <w:r>
              <w:rPr>
                <w:rFonts w:ascii="Times New Roman"/>
                <w:b w:val="false"/>
                <w:i w:val="false"/>
                <w:color w:val="000000"/>
                <w:sz w:val="20"/>
              </w:rPr>
              <w:t>төменгі</w:t>
            </w:r>
            <w:r>
              <w:br/>
            </w:r>
            <w:r>
              <w:rPr>
                <w:rFonts w:ascii="Times New Roman"/>
                <w:b w:val="false"/>
                <w:i w:val="false"/>
                <w:color w:val="000000"/>
                <w:sz w:val="20"/>
              </w:rPr>
              <w:t>
</w:t>
            </w:r>
            <w:r>
              <w:rPr>
                <w:rFonts w:ascii="Times New Roman"/>
                <w:b w:val="false"/>
                <w:i w:val="false"/>
                <w:color w:val="000000"/>
                <w:sz w:val="20"/>
              </w:rPr>
              <w:t>айлық</w:t>
            </w:r>
            <w:r>
              <w:br/>
            </w:r>
            <w:r>
              <w:rPr>
                <w:rFonts w:ascii="Times New Roman"/>
                <w:b w:val="false"/>
                <w:i w:val="false"/>
                <w:color w:val="000000"/>
                <w:sz w:val="20"/>
              </w:rPr>
              <w:t>
</w:t>
            </w:r>
            <w:r>
              <w:rPr>
                <w:rFonts w:ascii="Times New Roman"/>
                <w:b w:val="false"/>
                <w:i w:val="false"/>
                <w:color w:val="000000"/>
                <w:sz w:val="20"/>
              </w:rPr>
              <w:t>жалақы-</w:t>
            </w:r>
            <w:r>
              <w:br/>
            </w:r>
            <w:r>
              <w:rPr>
                <w:rFonts w:ascii="Times New Roman"/>
                <w:b w:val="false"/>
                <w:i w:val="false"/>
                <w:color w:val="000000"/>
                <w:sz w:val="20"/>
              </w:rPr>
              <w:t>
</w:t>
            </w:r>
            <w:r>
              <w:rPr>
                <w:rFonts w:ascii="Times New Roman"/>
                <w:b w:val="false"/>
                <w:i w:val="false"/>
                <w:color w:val="000000"/>
                <w:sz w:val="20"/>
              </w:rPr>
              <w:t>ның 1,5</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w:t>
            </w:r>
            <w:r>
              <w:br/>
            </w:r>
            <w:r>
              <w:rPr>
                <w:rFonts w:ascii="Times New Roman"/>
                <w:b w:val="false"/>
                <w:i w:val="false"/>
                <w:color w:val="000000"/>
                <w:sz w:val="20"/>
              </w:rPr>
              <w:t>
</w:t>
            </w:r>
            <w:r>
              <w:rPr>
                <w:rFonts w:ascii="Times New Roman"/>
                <w:b w:val="false"/>
                <w:i w:val="false"/>
                <w:color w:val="000000"/>
                <w:sz w:val="20"/>
              </w:rPr>
              <w:t>қатысушының жұмыс</w:t>
            </w:r>
            <w:r>
              <w:br/>
            </w:r>
            <w:r>
              <w:rPr>
                <w:rFonts w:ascii="Times New Roman"/>
                <w:b w:val="false"/>
                <w:i w:val="false"/>
                <w:color w:val="000000"/>
                <w:sz w:val="20"/>
              </w:rPr>
              <w:t>
</w:t>
            </w:r>
            <w:r>
              <w:rPr>
                <w:rFonts w:ascii="Times New Roman"/>
                <w:b w:val="false"/>
                <w:i w:val="false"/>
                <w:color w:val="000000"/>
                <w:sz w:val="20"/>
              </w:rPr>
              <w:t>уақытының ұзақтығы –</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 еңбек</w:t>
            </w:r>
            <w:r>
              <w:br/>
            </w:r>
            <w:r>
              <w:rPr>
                <w:rFonts w:ascii="Times New Roman"/>
                <w:b w:val="false"/>
                <w:i w:val="false"/>
                <w:color w:val="000000"/>
                <w:sz w:val="20"/>
              </w:rPr>
              <w:t>
</w:t>
            </w:r>
            <w:r>
              <w:rPr>
                <w:rFonts w:ascii="Times New Roman"/>
                <w:b w:val="false"/>
                <w:i w:val="false"/>
                <w:color w:val="000000"/>
                <w:sz w:val="20"/>
              </w:rPr>
              <w:t>заңнамасымен көзделген</w:t>
            </w:r>
            <w:r>
              <w:br/>
            </w:r>
            <w:r>
              <w:rPr>
                <w:rFonts w:ascii="Times New Roman"/>
                <w:b w:val="false"/>
                <w:i w:val="false"/>
                <w:color w:val="000000"/>
                <w:sz w:val="20"/>
              </w:rPr>
              <w:t>
</w:t>
            </w:r>
            <w:r>
              <w:rPr>
                <w:rFonts w:ascii="Times New Roman"/>
                <w:b w:val="false"/>
                <w:i w:val="false"/>
                <w:color w:val="000000"/>
                <w:sz w:val="20"/>
              </w:rPr>
              <w:t>шектеулерді есепке</w:t>
            </w:r>
            <w:r>
              <w:br/>
            </w:r>
            <w:r>
              <w:rPr>
                <w:rFonts w:ascii="Times New Roman"/>
                <w:b w:val="false"/>
                <w:i w:val="false"/>
                <w:color w:val="000000"/>
                <w:sz w:val="20"/>
              </w:rPr>
              <w:t>
</w:t>
            </w:r>
            <w:r>
              <w:rPr>
                <w:rFonts w:ascii="Times New Roman"/>
                <w:b w:val="false"/>
                <w:i w:val="false"/>
                <w:color w:val="000000"/>
                <w:sz w:val="20"/>
              </w:rPr>
              <w:t>алып, аптасына 40</w:t>
            </w:r>
            <w:r>
              <w:br/>
            </w:r>
            <w:r>
              <w:rPr>
                <w:rFonts w:ascii="Times New Roman"/>
                <w:b w:val="false"/>
                <w:i w:val="false"/>
                <w:color w:val="000000"/>
                <w:sz w:val="20"/>
              </w:rPr>
              <w:t>
</w:t>
            </w:r>
            <w:r>
              <w:rPr>
                <w:rFonts w:ascii="Times New Roman"/>
                <w:b w:val="false"/>
                <w:i w:val="false"/>
                <w:color w:val="000000"/>
                <w:sz w:val="20"/>
              </w:rPr>
              <w:t>сағаттан артық емес,</w:t>
            </w:r>
            <w:r>
              <w:br/>
            </w:r>
            <w:r>
              <w:rPr>
                <w:rFonts w:ascii="Times New Roman"/>
                <w:b w:val="false"/>
                <w:i w:val="false"/>
                <w:color w:val="000000"/>
                <w:sz w:val="20"/>
              </w:rPr>
              <w:t>
</w:t>
            </w:r>
            <w:r>
              <w:rPr>
                <w:rFonts w:ascii="Times New Roman"/>
                <w:b w:val="false"/>
                <w:i w:val="false"/>
                <w:color w:val="000000"/>
                <w:sz w:val="20"/>
              </w:rPr>
              <w:t>екі демалыс күнімен,</w:t>
            </w:r>
            <w:r>
              <w:br/>
            </w:r>
            <w:r>
              <w:rPr>
                <w:rFonts w:ascii="Times New Roman"/>
                <w:b w:val="false"/>
                <w:i w:val="false"/>
                <w:color w:val="000000"/>
                <w:sz w:val="20"/>
              </w:rPr>
              <w:t>
</w:t>
            </w:r>
            <w:r>
              <w:rPr>
                <w:rFonts w:ascii="Times New Roman"/>
                <w:b w:val="false"/>
                <w:i w:val="false"/>
                <w:color w:val="000000"/>
                <w:sz w:val="20"/>
              </w:rPr>
              <w:t>бір сағаттан кем емес</w:t>
            </w:r>
            <w:r>
              <w:br/>
            </w:r>
            <w:r>
              <w:rPr>
                <w:rFonts w:ascii="Times New Roman"/>
                <w:b w:val="false"/>
                <w:i w:val="false"/>
                <w:color w:val="000000"/>
                <w:sz w:val="20"/>
              </w:rPr>
              <w:t>
</w:t>
            </w:r>
            <w:r>
              <w:rPr>
                <w:rFonts w:ascii="Times New Roman"/>
                <w:b w:val="false"/>
                <w:i w:val="false"/>
                <w:color w:val="000000"/>
                <w:sz w:val="20"/>
              </w:rPr>
              <w:t>түскі үзіліспен</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w:t>
            </w:r>
            <w:r>
              <w:br/>
            </w:r>
            <w:r>
              <w:rPr>
                <w:rFonts w:ascii="Times New Roman"/>
                <w:b w:val="false"/>
                <w:i w:val="false"/>
                <w:color w:val="000000"/>
                <w:sz w:val="20"/>
              </w:rPr>
              <w:t>
</w:t>
            </w:r>
            <w:r>
              <w:rPr>
                <w:rFonts w:ascii="Times New Roman"/>
                <w:b w:val="false"/>
                <w:i w:val="false"/>
                <w:color w:val="000000"/>
                <w:sz w:val="20"/>
              </w:rPr>
              <w:t>ауданы Пешков</w:t>
            </w:r>
            <w:r>
              <w:br/>
            </w:r>
            <w:r>
              <w:rPr>
                <w:rFonts w:ascii="Times New Roman"/>
                <w:b w:val="false"/>
                <w:i w:val="false"/>
                <w:color w:val="000000"/>
                <w:sz w:val="20"/>
              </w:rPr>
              <w:t>
</w:t>
            </w:r>
            <w:r>
              <w:rPr>
                <w:rFonts w:ascii="Times New Roman"/>
                <w:b w:val="false"/>
                <w:i w:val="false"/>
                <w:color w:val="000000"/>
                <w:sz w:val="20"/>
              </w:rPr>
              <w:t>селолық округі</w:t>
            </w:r>
            <w:r>
              <w:br/>
            </w:r>
            <w:r>
              <w:rPr>
                <w:rFonts w:ascii="Times New Roman"/>
                <w:b w:val="false"/>
                <w:i w:val="false"/>
                <w:color w:val="000000"/>
                <w:sz w:val="20"/>
              </w:rPr>
              <w:t>
</w:t>
            </w:r>
            <w:r>
              <w:rPr>
                <w:rFonts w:ascii="Times New Roman"/>
                <w:b w:val="false"/>
                <w:i w:val="false"/>
                <w:color w:val="000000"/>
                <w:sz w:val="20"/>
              </w:rPr>
              <w:t>әкімінің</w:t>
            </w:r>
            <w:r>
              <w:br/>
            </w:r>
            <w:r>
              <w:rPr>
                <w:rFonts w:ascii="Times New Roman"/>
                <w:b w:val="false"/>
                <w:i w:val="false"/>
                <w:color w:val="000000"/>
                <w:sz w:val="20"/>
              </w:rPr>
              <w:t>
</w:t>
            </w:r>
            <w:r>
              <w:rPr>
                <w:rFonts w:ascii="Times New Roman"/>
                <w:b w:val="false"/>
                <w:i w:val="false"/>
                <w:color w:val="000000"/>
                <w:sz w:val="20"/>
              </w:rPr>
              <w:t>аппараты"</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мекемесі</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 өтуін</w:t>
            </w:r>
            <w:r>
              <w:br/>
            </w:r>
            <w:r>
              <w:rPr>
                <w:rFonts w:ascii="Times New Roman"/>
                <w:b w:val="false"/>
                <w:i w:val="false"/>
                <w:color w:val="000000"/>
                <w:sz w:val="20"/>
              </w:rPr>
              <w:t>
</w:t>
            </w:r>
            <w:r>
              <w:rPr>
                <w:rFonts w:ascii="Times New Roman"/>
                <w:b w:val="false"/>
                <w:i w:val="false"/>
                <w:color w:val="000000"/>
                <w:sz w:val="20"/>
              </w:rPr>
              <w:t>талап етпейтін,</w:t>
            </w:r>
            <w:r>
              <w:br/>
            </w:r>
            <w:r>
              <w:rPr>
                <w:rFonts w:ascii="Times New Roman"/>
                <w:b w:val="false"/>
                <w:i w:val="false"/>
                <w:color w:val="000000"/>
                <w:sz w:val="20"/>
              </w:rPr>
              <w:t>
</w:t>
            </w:r>
            <w:r>
              <w:rPr>
                <w:rFonts w:ascii="Times New Roman"/>
                <w:b w:val="false"/>
                <w:i w:val="false"/>
                <w:color w:val="000000"/>
                <w:sz w:val="20"/>
              </w:rPr>
              <w:t>аумақты жинауға</w:t>
            </w:r>
            <w:r>
              <w:br/>
            </w:r>
            <w:r>
              <w:rPr>
                <w:rFonts w:ascii="Times New Roman"/>
                <w:b w:val="false"/>
                <w:i w:val="false"/>
                <w:color w:val="000000"/>
                <w:sz w:val="20"/>
              </w:rPr>
              <w:t>
</w:t>
            </w:r>
            <w:r>
              <w:rPr>
                <w:rFonts w:ascii="Times New Roman"/>
                <w:b w:val="false"/>
                <w:i w:val="false"/>
                <w:color w:val="000000"/>
                <w:sz w:val="20"/>
              </w:rPr>
              <w:t>көмектесу, елді</w:t>
            </w:r>
            <w:r>
              <w:br/>
            </w:r>
            <w:r>
              <w:rPr>
                <w:rFonts w:ascii="Times New Roman"/>
                <w:b w:val="false"/>
                <w:i w:val="false"/>
                <w:color w:val="000000"/>
                <w:sz w:val="20"/>
              </w:rPr>
              <w:t>
</w:t>
            </w:r>
            <w:r>
              <w:rPr>
                <w:rFonts w:ascii="Times New Roman"/>
                <w:b w:val="false"/>
                <w:i w:val="false"/>
                <w:color w:val="000000"/>
                <w:sz w:val="20"/>
              </w:rPr>
              <w:t>мекендерді</w:t>
            </w:r>
            <w:r>
              <w:br/>
            </w:r>
            <w:r>
              <w:rPr>
                <w:rFonts w:ascii="Times New Roman"/>
                <w:b w:val="false"/>
                <w:i w:val="false"/>
                <w:color w:val="000000"/>
                <w:sz w:val="20"/>
              </w:rPr>
              <w:t>
</w:t>
            </w:r>
            <w:r>
              <w:rPr>
                <w:rFonts w:ascii="Times New Roman"/>
                <w:b w:val="false"/>
                <w:i w:val="false"/>
                <w:color w:val="000000"/>
                <w:sz w:val="20"/>
              </w:rPr>
              <w:t>аббаттандыруға</w:t>
            </w:r>
            <w:r>
              <w:br/>
            </w:r>
            <w:r>
              <w:rPr>
                <w:rFonts w:ascii="Times New Roman"/>
                <w:b w:val="false"/>
                <w:i w:val="false"/>
                <w:color w:val="000000"/>
                <w:sz w:val="20"/>
              </w:rPr>
              <w:t>
</w:t>
            </w:r>
            <w:r>
              <w:rPr>
                <w:rFonts w:ascii="Times New Roman"/>
                <w:b w:val="false"/>
                <w:i w:val="false"/>
                <w:color w:val="000000"/>
                <w:sz w:val="20"/>
              </w:rPr>
              <w:t>қатысу,</w:t>
            </w:r>
            <w:r>
              <w:br/>
            </w:r>
            <w:r>
              <w:rPr>
                <w:rFonts w:ascii="Times New Roman"/>
                <w:b w:val="false"/>
                <w:i w:val="false"/>
                <w:color w:val="000000"/>
                <w:sz w:val="20"/>
              </w:rPr>
              <w:t>
</w:t>
            </w:r>
            <w:r>
              <w:rPr>
                <w:rFonts w:ascii="Times New Roman"/>
                <w:b w:val="false"/>
                <w:i w:val="false"/>
                <w:color w:val="000000"/>
                <w:sz w:val="20"/>
              </w:rPr>
              <w:t>әлеуметтік-мәдени</w:t>
            </w:r>
            <w:r>
              <w:br/>
            </w:r>
            <w:r>
              <w:rPr>
                <w:rFonts w:ascii="Times New Roman"/>
                <w:b w:val="false"/>
                <w:i w:val="false"/>
                <w:color w:val="000000"/>
                <w:sz w:val="20"/>
              </w:rPr>
              <w:t>
</w:t>
            </w:r>
            <w:r>
              <w:rPr>
                <w:rFonts w:ascii="Times New Roman"/>
                <w:b w:val="false"/>
                <w:i w:val="false"/>
                <w:color w:val="000000"/>
                <w:sz w:val="20"/>
              </w:rPr>
              <w:t>мақсатындағы</w:t>
            </w:r>
            <w:r>
              <w:br/>
            </w:r>
            <w:r>
              <w:rPr>
                <w:rFonts w:ascii="Times New Roman"/>
                <w:b w:val="false"/>
                <w:i w:val="false"/>
                <w:color w:val="000000"/>
                <w:sz w:val="20"/>
              </w:rPr>
              <w:t>
</w:t>
            </w:r>
            <w:r>
              <w:rPr>
                <w:rFonts w:ascii="Times New Roman"/>
                <w:b w:val="false"/>
                <w:i w:val="false"/>
                <w:color w:val="000000"/>
                <w:sz w:val="20"/>
              </w:rPr>
              <w:t>объектілердің,</w:t>
            </w:r>
            <w:r>
              <w:br/>
            </w:r>
            <w:r>
              <w:rPr>
                <w:rFonts w:ascii="Times New Roman"/>
                <w:b w:val="false"/>
                <w:i w:val="false"/>
                <w:color w:val="000000"/>
                <w:sz w:val="20"/>
              </w:rPr>
              <w:t>
</w:t>
            </w:r>
            <w:r>
              <w:rPr>
                <w:rFonts w:ascii="Times New Roman"/>
                <w:b w:val="false"/>
                <w:i w:val="false"/>
                <w:color w:val="000000"/>
                <w:sz w:val="20"/>
              </w:rPr>
              <w:t>тарихи-сәулеттік</w:t>
            </w:r>
            <w:r>
              <w:br/>
            </w:r>
            <w:r>
              <w:rPr>
                <w:rFonts w:ascii="Times New Roman"/>
                <w:b w:val="false"/>
                <w:i w:val="false"/>
                <w:color w:val="000000"/>
                <w:sz w:val="20"/>
              </w:rPr>
              <w:t>
</w:t>
            </w:r>
            <w:r>
              <w:rPr>
                <w:rFonts w:ascii="Times New Roman"/>
                <w:b w:val="false"/>
                <w:i w:val="false"/>
                <w:color w:val="000000"/>
                <w:sz w:val="20"/>
              </w:rPr>
              <w:t>ескерткіштердің,</w:t>
            </w:r>
            <w:r>
              <w:br/>
            </w:r>
            <w:r>
              <w:rPr>
                <w:rFonts w:ascii="Times New Roman"/>
                <w:b w:val="false"/>
                <w:i w:val="false"/>
                <w:color w:val="000000"/>
                <w:sz w:val="20"/>
              </w:rPr>
              <w:t>
</w:t>
            </w:r>
            <w:r>
              <w:rPr>
                <w:rFonts w:ascii="Times New Roman"/>
                <w:b w:val="false"/>
                <w:i w:val="false"/>
                <w:color w:val="000000"/>
                <w:sz w:val="20"/>
              </w:rPr>
              <w:t>кешендердің</w:t>
            </w:r>
            <w:r>
              <w:br/>
            </w:r>
            <w:r>
              <w:rPr>
                <w:rFonts w:ascii="Times New Roman"/>
                <w:b w:val="false"/>
                <w:i w:val="false"/>
                <w:color w:val="000000"/>
                <w:sz w:val="20"/>
              </w:rPr>
              <w:t>
</w:t>
            </w:r>
            <w:r>
              <w:rPr>
                <w:rFonts w:ascii="Times New Roman"/>
                <w:b w:val="false"/>
                <w:i w:val="false"/>
                <w:color w:val="000000"/>
                <w:sz w:val="20"/>
              </w:rPr>
              <w:t>ағымдағы жөндеу</w:t>
            </w:r>
            <w:r>
              <w:br/>
            </w:r>
            <w:r>
              <w:rPr>
                <w:rFonts w:ascii="Times New Roman"/>
                <w:b w:val="false"/>
                <w:i w:val="false"/>
                <w:color w:val="000000"/>
                <w:sz w:val="20"/>
              </w:rPr>
              <w:t>
</w:t>
            </w:r>
            <w:r>
              <w:rPr>
                <w:rFonts w:ascii="Times New Roman"/>
                <w:b w:val="false"/>
                <w:i w:val="false"/>
                <w:color w:val="000000"/>
                <w:sz w:val="20"/>
              </w:rPr>
              <w:t>жұмыстарына</w:t>
            </w:r>
            <w:r>
              <w:br/>
            </w:r>
            <w:r>
              <w:rPr>
                <w:rFonts w:ascii="Times New Roman"/>
                <w:b w:val="false"/>
                <w:i w:val="false"/>
                <w:color w:val="000000"/>
                <w:sz w:val="20"/>
              </w:rPr>
              <w:t>
</w:t>
            </w:r>
            <w:r>
              <w:rPr>
                <w:rFonts w:ascii="Times New Roman"/>
                <w:b w:val="false"/>
                <w:i w:val="false"/>
                <w:color w:val="000000"/>
                <w:sz w:val="20"/>
              </w:rPr>
              <w:t>қатысу</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w:t>
            </w:r>
            <w:r>
              <w:br/>
            </w:r>
            <w:r>
              <w:rPr>
                <w:rFonts w:ascii="Times New Roman"/>
                <w:b w:val="false"/>
                <w:i w:val="false"/>
                <w:color w:val="000000"/>
                <w:sz w:val="20"/>
              </w:rPr>
              <w:t>
</w:t>
            </w:r>
            <w:r>
              <w:rPr>
                <w:rFonts w:ascii="Times New Roman"/>
                <w:b w:val="false"/>
                <w:i w:val="false"/>
                <w:color w:val="000000"/>
                <w:sz w:val="20"/>
              </w:rPr>
              <w:t>төменгі</w:t>
            </w:r>
            <w:r>
              <w:br/>
            </w:r>
            <w:r>
              <w:rPr>
                <w:rFonts w:ascii="Times New Roman"/>
                <w:b w:val="false"/>
                <w:i w:val="false"/>
                <w:color w:val="000000"/>
                <w:sz w:val="20"/>
              </w:rPr>
              <w:t>
</w:t>
            </w:r>
            <w:r>
              <w:rPr>
                <w:rFonts w:ascii="Times New Roman"/>
                <w:b w:val="false"/>
                <w:i w:val="false"/>
                <w:color w:val="000000"/>
                <w:sz w:val="20"/>
              </w:rPr>
              <w:t>айлық</w:t>
            </w:r>
            <w:r>
              <w:br/>
            </w:r>
            <w:r>
              <w:rPr>
                <w:rFonts w:ascii="Times New Roman"/>
                <w:b w:val="false"/>
                <w:i w:val="false"/>
                <w:color w:val="000000"/>
                <w:sz w:val="20"/>
              </w:rPr>
              <w:t>
</w:t>
            </w:r>
            <w:r>
              <w:rPr>
                <w:rFonts w:ascii="Times New Roman"/>
                <w:b w:val="false"/>
                <w:i w:val="false"/>
                <w:color w:val="000000"/>
                <w:sz w:val="20"/>
              </w:rPr>
              <w:t>жалақы-</w:t>
            </w:r>
            <w:r>
              <w:br/>
            </w:r>
            <w:r>
              <w:rPr>
                <w:rFonts w:ascii="Times New Roman"/>
                <w:b w:val="false"/>
                <w:i w:val="false"/>
                <w:color w:val="000000"/>
                <w:sz w:val="20"/>
              </w:rPr>
              <w:t>
</w:t>
            </w:r>
            <w:r>
              <w:rPr>
                <w:rFonts w:ascii="Times New Roman"/>
                <w:b w:val="false"/>
                <w:i w:val="false"/>
                <w:color w:val="000000"/>
                <w:sz w:val="20"/>
              </w:rPr>
              <w:t>ның 1,5</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w:t>
            </w:r>
            <w:r>
              <w:br/>
            </w:r>
            <w:r>
              <w:rPr>
                <w:rFonts w:ascii="Times New Roman"/>
                <w:b w:val="false"/>
                <w:i w:val="false"/>
                <w:color w:val="000000"/>
                <w:sz w:val="20"/>
              </w:rPr>
              <w:t>
</w:t>
            </w:r>
            <w:r>
              <w:rPr>
                <w:rFonts w:ascii="Times New Roman"/>
                <w:b w:val="false"/>
                <w:i w:val="false"/>
                <w:color w:val="000000"/>
                <w:sz w:val="20"/>
              </w:rPr>
              <w:t>қатысушының жұмыс</w:t>
            </w:r>
            <w:r>
              <w:br/>
            </w:r>
            <w:r>
              <w:rPr>
                <w:rFonts w:ascii="Times New Roman"/>
                <w:b w:val="false"/>
                <w:i w:val="false"/>
                <w:color w:val="000000"/>
                <w:sz w:val="20"/>
              </w:rPr>
              <w:t>
</w:t>
            </w:r>
            <w:r>
              <w:rPr>
                <w:rFonts w:ascii="Times New Roman"/>
                <w:b w:val="false"/>
                <w:i w:val="false"/>
                <w:color w:val="000000"/>
                <w:sz w:val="20"/>
              </w:rPr>
              <w:t>уақытының ұзақтығы –</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 еңбек</w:t>
            </w:r>
            <w:r>
              <w:br/>
            </w:r>
            <w:r>
              <w:rPr>
                <w:rFonts w:ascii="Times New Roman"/>
                <w:b w:val="false"/>
                <w:i w:val="false"/>
                <w:color w:val="000000"/>
                <w:sz w:val="20"/>
              </w:rPr>
              <w:t>
</w:t>
            </w:r>
            <w:r>
              <w:rPr>
                <w:rFonts w:ascii="Times New Roman"/>
                <w:b w:val="false"/>
                <w:i w:val="false"/>
                <w:color w:val="000000"/>
                <w:sz w:val="20"/>
              </w:rPr>
              <w:t>заңнамасымен көзделген</w:t>
            </w:r>
            <w:r>
              <w:br/>
            </w:r>
            <w:r>
              <w:rPr>
                <w:rFonts w:ascii="Times New Roman"/>
                <w:b w:val="false"/>
                <w:i w:val="false"/>
                <w:color w:val="000000"/>
                <w:sz w:val="20"/>
              </w:rPr>
              <w:t>
</w:t>
            </w:r>
            <w:r>
              <w:rPr>
                <w:rFonts w:ascii="Times New Roman"/>
                <w:b w:val="false"/>
                <w:i w:val="false"/>
                <w:color w:val="000000"/>
                <w:sz w:val="20"/>
              </w:rPr>
              <w:t>шектеулерді есепке</w:t>
            </w:r>
            <w:r>
              <w:br/>
            </w:r>
            <w:r>
              <w:rPr>
                <w:rFonts w:ascii="Times New Roman"/>
                <w:b w:val="false"/>
                <w:i w:val="false"/>
                <w:color w:val="000000"/>
                <w:sz w:val="20"/>
              </w:rPr>
              <w:t>
</w:t>
            </w:r>
            <w:r>
              <w:rPr>
                <w:rFonts w:ascii="Times New Roman"/>
                <w:b w:val="false"/>
                <w:i w:val="false"/>
                <w:color w:val="000000"/>
                <w:sz w:val="20"/>
              </w:rPr>
              <w:t>алып, аптасына 40</w:t>
            </w:r>
            <w:r>
              <w:br/>
            </w:r>
            <w:r>
              <w:rPr>
                <w:rFonts w:ascii="Times New Roman"/>
                <w:b w:val="false"/>
                <w:i w:val="false"/>
                <w:color w:val="000000"/>
                <w:sz w:val="20"/>
              </w:rPr>
              <w:t>
</w:t>
            </w:r>
            <w:r>
              <w:rPr>
                <w:rFonts w:ascii="Times New Roman"/>
                <w:b w:val="false"/>
                <w:i w:val="false"/>
                <w:color w:val="000000"/>
                <w:sz w:val="20"/>
              </w:rPr>
              <w:t>сағаттан артық емес,</w:t>
            </w:r>
            <w:r>
              <w:br/>
            </w:r>
            <w:r>
              <w:rPr>
                <w:rFonts w:ascii="Times New Roman"/>
                <w:b w:val="false"/>
                <w:i w:val="false"/>
                <w:color w:val="000000"/>
                <w:sz w:val="20"/>
              </w:rPr>
              <w:t>
</w:t>
            </w:r>
            <w:r>
              <w:rPr>
                <w:rFonts w:ascii="Times New Roman"/>
                <w:b w:val="false"/>
                <w:i w:val="false"/>
                <w:color w:val="000000"/>
                <w:sz w:val="20"/>
              </w:rPr>
              <w:t>екі демалыс күнімен,</w:t>
            </w:r>
            <w:r>
              <w:br/>
            </w:r>
            <w:r>
              <w:rPr>
                <w:rFonts w:ascii="Times New Roman"/>
                <w:b w:val="false"/>
                <w:i w:val="false"/>
                <w:color w:val="000000"/>
                <w:sz w:val="20"/>
              </w:rPr>
              <w:t>
</w:t>
            </w:r>
            <w:r>
              <w:rPr>
                <w:rFonts w:ascii="Times New Roman"/>
                <w:b w:val="false"/>
                <w:i w:val="false"/>
                <w:color w:val="000000"/>
                <w:sz w:val="20"/>
              </w:rPr>
              <w:t>бір сағаттан кем емес</w:t>
            </w:r>
            <w:r>
              <w:br/>
            </w:r>
            <w:r>
              <w:rPr>
                <w:rFonts w:ascii="Times New Roman"/>
                <w:b w:val="false"/>
                <w:i w:val="false"/>
                <w:color w:val="000000"/>
                <w:sz w:val="20"/>
              </w:rPr>
              <w:t>
</w:t>
            </w:r>
            <w:r>
              <w:rPr>
                <w:rFonts w:ascii="Times New Roman"/>
                <w:b w:val="false"/>
                <w:i w:val="false"/>
                <w:color w:val="000000"/>
                <w:sz w:val="20"/>
              </w:rPr>
              <w:t>түскі үзіліспен</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w:t>
            </w:r>
            <w:r>
              <w:br/>
            </w:r>
            <w:r>
              <w:rPr>
                <w:rFonts w:ascii="Times New Roman"/>
                <w:b w:val="false"/>
                <w:i w:val="false"/>
                <w:color w:val="000000"/>
                <w:sz w:val="20"/>
              </w:rPr>
              <w:t>
</w:t>
            </w:r>
            <w:r>
              <w:rPr>
                <w:rFonts w:ascii="Times New Roman"/>
                <w:b w:val="false"/>
                <w:i w:val="false"/>
                <w:color w:val="000000"/>
                <w:sz w:val="20"/>
              </w:rPr>
              <w:t>ауданы Шандақ</w:t>
            </w:r>
            <w:r>
              <w:br/>
            </w:r>
            <w:r>
              <w:rPr>
                <w:rFonts w:ascii="Times New Roman"/>
                <w:b w:val="false"/>
                <w:i w:val="false"/>
                <w:color w:val="000000"/>
                <w:sz w:val="20"/>
              </w:rPr>
              <w:t>
</w:t>
            </w:r>
            <w:r>
              <w:rPr>
                <w:rFonts w:ascii="Times New Roman"/>
                <w:b w:val="false"/>
                <w:i w:val="false"/>
                <w:color w:val="000000"/>
                <w:sz w:val="20"/>
              </w:rPr>
              <w:t>селолық округі</w:t>
            </w:r>
            <w:r>
              <w:br/>
            </w:r>
            <w:r>
              <w:rPr>
                <w:rFonts w:ascii="Times New Roman"/>
                <w:b w:val="false"/>
                <w:i w:val="false"/>
                <w:color w:val="000000"/>
                <w:sz w:val="20"/>
              </w:rPr>
              <w:t>
</w:t>
            </w:r>
            <w:r>
              <w:rPr>
                <w:rFonts w:ascii="Times New Roman"/>
                <w:b w:val="false"/>
                <w:i w:val="false"/>
                <w:color w:val="000000"/>
                <w:sz w:val="20"/>
              </w:rPr>
              <w:t>әкімінің</w:t>
            </w:r>
            <w:r>
              <w:br/>
            </w:r>
            <w:r>
              <w:rPr>
                <w:rFonts w:ascii="Times New Roman"/>
                <w:b w:val="false"/>
                <w:i w:val="false"/>
                <w:color w:val="000000"/>
                <w:sz w:val="20"/>
              </w:rPr>
              <w:t>
</w:t>
            </w:r>
            <w:r>
              <w:rPr>
                <w:rFonts w:ascii="Times New Roman"/>
                <w:b w:val="false"/>
                <w:i w:val="false"/>
                <w:color w:val="000000"/>
                <w:sz w:val="20"/>
              </w:rPr>
              <w:t>аппараты"</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мекемесі</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 өтуін</w:t>
            </w:r>
            <w:r>
              <w:br/>
            </w:r>
            <w:r>
              <w:rPr>
                <w:rFonts w:ascii="Times New Roman"/>
                <w:b w:val="false"/>
                <w:i w:val="false"/>
                <w:color w:val="000000"/>
                <w:sz w:val="20"/>
              </w:rPr>
              <w:t>
</w:t>
            </w:r>
            <w:r>
              <w:rPr>
                <w:rFonts w:ascii="Times New Roman"/>
                <w:b w:val="false"/>
                <w:i w:val="false"/>
                <w:color w:val="000000"/>
                <w:sz w:val="20"/>
              </w:rPr>
              <w:t>талап етпейтін,</w:t>
            </w:r>
            <w:r>
              <w:br/>
            </w:r>
            <w:r>
              <w:rPr>
                <w:rFonts w:ascii="Times New Roman"/>
                <w:b w:val="false"/>
                <w:i w:val="false"/>
                <w:color w:val="000000"/>
                <w:sz w:val="20"/>
              </w:rPr>
              <w:t>
</w:t>
            </w:r>
            <w:r>
              <w:rPr>
                <w:rFonts w:ascii="Times New Roman"/>
                <w:b w:val="false"/>
                <w:i w:val="false"/>
                <w:color w:val="000000"/>
                <w:sz w:val="20"/>
              </w:rPr>
              <w:t>аумақты жинауға</w:t>
            </w:r>
            <w:r>
              <w:br/>
            </w:r>
            <w:r>
              <w:rPr>
                <w:rFonts w:ascii="Times New Roman"/>
                <w:b w:val="false"/>
                <w:i w:val="false"/>
                <w:color w:val="000000"/>
                <w:sz w:val="20"/>
              </w:rPr>
              <w:t>
</w:t>
            </w:r>
            <w:r>
              <w:rPr>
                <w:rFonts w:ascii="Times New Roman"/>
                <w:b w:val="false"/>
                <w:i w:val="false"/>
                <w:color w:val="000000"/>
                <w:sz w:val="20"/>
              </w:rPr>
              <w:t>көмектесу, елді</w:t>
            </w:r>
            <w:r>
              <w:br/>
            </w:r>
            <w:r>
              <w:rPr>
                <w:rFonts w:ascii="Times New Roman"/>
                <w:b w:val="false"/>
                <w:i w:val="false"/>
                <w:color w:val="000000"/>
                <w:sz w:val="20"/>
              </w:rPr>
              <w:t>
</w:t>
            </w:r>
            <w:r>
              <w:rPr>
                <w:rFonts w:ascii="Times New Roman"/>
                <w:b w:val="false"/>
                <w:i w:val="false"/>
                <w:color w:val="000000"/>
                <w:sz w:val="20"/>
              </w:rPr>
              <w:t>мекендерді</w:t>
            </w:r>
            <w:r>
              <w:br/>
            </w:r>
            <w:r>
              <w:rPr>
                <w:rFonts w:ascii="Times New Roman"/>
                <w:b w:val="false"/>
                <w:i w:val="false"/>
                <w:color w:val="000000"/>
                <w:sz w:val="20"/>
              </w:rPr>
              <w:t>
</w:t>
            </w:r>
            <w:r>
              <w:rPr>
                <w:rFonts w:ascii="Times New Roman"/>
                <w:b w:val="false"/>
                <w:i w:val="false"/>
                <w:color w:val="000000"/>
                <w:sz w:val="20"/>
              </w:rPr>
              <w:t>аббаттандыруға</w:t>
            </w:r>
            <w:r>
              <w:br/>
            </w:r>
            <w:r>
              <w:rPr>
                <w:rFonts w:ascii="Times New Roman"/>
                <w:b w:val="false"/>
                <w:i w:val="false"/>
                <w:color w:val="000000"/>
                <w:sz w:val="20"/>
              </w:rPr>
              <w:t>
</w:t>
            </w:r>
            <w:r>
              <w:rPr>
                <w:rFonts w:ascii="Times New Roman"/>
                <w:b w:val="false"/>
                <w:i w:val="false"/>
                <w:color w:val="000000"/>
                <w:sz w:val="20"/>
              </w:rPr>
              <w:t>қатысу,</w:t>
            </w:r>
            <w:r>
              <w:br/>
            </w:r>
            <w:r>
              <w:rPr>
                <w:rFonts w:ascii="Times New Roman"/>
                <w:b w:val="false"/>
                <w:i w:val="false"/>
                <w:color w:val="000000"/>
                <w:sz w:val="20"/>
              </w:rPr>
              <w:t>
</w:t>
            </w:r>
            <w:r>
              <w:rPr>
                <w:rFonts w:ascii="Times New Roman"/>
                <w:b w:val="false"/>
                <w:i w:val="false"/>
                <w:color w:val="000000"/>
                <w:sz w:val="20"/>
              </w:rPr>
              <w:t>әлеуметтік-мәдени</w:t>
            </w:r>
            <w:r>
              <w:br/>
            </w:r>
            <w:r>
              <w:rPr>
                <w:rFonts w:ascii="Times New Roman"/>
                <w:b w:val="false"/>
                <w:i w:val="false"/>
                <w:color w:val="000000"/>
                <w:sz w:val="20"/>
              </w:rPr>
              <w:t>
</w:t>
            </w:r>
            <w:r>
              <w:rPr>
                <w:rFonts w:ascii="Times New Roman"/>
                <w:b w:val="false"/>
                <w:i w:val="false"/>
                <w:color w:val="000000"/>
                <w:sz w:val="20"/>
              </w:rPr>
              <w:t>мақсатындағы</w:t>
            </w:r>
            <w:r>
              <w:br/>
            </w:r>
            <w:r>
              <w:rPr>
                <w:rFonts w:ascii="Times New Roman"/>
                <w:b w:val="false"/>
                <w:i w:val="false"/>
                <w:color w:val="000000"/>
                <w:sz w:val="20"/>
              </w:rPr>
              <w:t>
</w:t>
            </w:r>
            <w:r>
              <w:rPr>
                <w:rFonts w:ascii="Times New Roman"/>
                <w:b w:val="false"/>
                <w:i w:val="false"/>
                <w:color w:val="000000"/>
                <w:sz w:val="20"/>
              </w:rPr>
              <w:t>объектілердің,</w:t>
            </w:r>
            <w:r>
              <w:br/>
            </w:r>
            <w:r>
              <w:rPr>
                <w:rFonts w:ascii="Times New Roman"/>
                <w:b w:val="false"/>
                <w:i w:val="false"/>
                <w:color w:val="000000"/>
                <w:sz w:val="20"/>
              </w:rPr>
              <w:t>
</w:t>
            </w:r>
            <w:r>
              <w:rPr>
                <w:rFonts w:ascii="Times New Roman"/>
                <w:b w:val="false"/>
                <w:i w:val="false"/>
                <w:color w:val="000000"/>
                <w:sz w:val="20"/>
              </w:rPr>
              <w:t>тарихи-сәулеттік</w:t>
            </w:r>
            <w:r>
              <w:br/>
            </w:r>
            <w:r>
              <w:rPr>
                <w:rFonts w:ascii="Times New Roman"/>
                <w:b w:val="false"/>
                <w:i w:val="false"/>
                <w:color w:val="000000"/>
                <w:sz w:val="20"/>
              </w:rPr>
              <w:t>
</w:t>
            </w:r>
            <w:r>
              <w:rPr>
                <w:rFonts w:ascii="Times New Roman"/>
                <w:b w:val="false"/>
                <w:i w:val="false"/>
                <w:color w:val="000000"/>
                <w:sz w:val="20"/>
              </w:rPr>
              <w:t>ескерткіштердің,</w:t>
            </w:r>
            <w:r>
              <w:br/>
            </w:r>
            <w:r>
              <w:rPr>
                <w:rFonts w:ascii="Times New Roman"/>
                <w:b w:val="false"/>
                <w:i w:val="false"/>
                <w:color w:val="000000"/>
                <w:sz w:val="20"/>
              </w:rPr>
              <w:t>
</w:t>
            </w:r>
            <w:r>
              <w:rPr>
                <w:rFonts w:ascii="Times New Roman"/>
                <w:b w:val="false"/>
                <w:i w:val="false"/>
                <w:color w:val="000000"/>
                <w:sz w:val="20"/>
              </w:rPr>
              <w:t>кешендердің</w:t>
            </w:r>
            <w:r>
              <w:br/>
            </w:r>
            <w:r>
              <w:rPr>
                <w:rFonts w:ascii="Times New Roman"/>
                <w:b w:val="false"/>
                <w:i w:val="false"/>
                <w:color w:val="000000"/>
                <w:sz w:val="20"/>
              </w:rPr>
              <w:t>
</w:t>
            </w:r>
            <w:r>
              <w:rPr>
                <w:rFonts w:ascii="Times New Roman"/>
                <w:b w:val="false"/>
                <w:i w:val="false"/>
                <w:color w:val="000000"/>
                <w:sz w:val="20"/>
              </w:rPr>
              <w:t>ағымдағы жөндеу</w:t>
            </w:r>
            <w:r>
              <w:br/>
            </w:r>
            <w:r>
              <w:rPr>
                <w:rFonts w:ascii="Times New Roman"/>
                <w:b w:val="false"/>
                <w:i w:val="false"/>
                <w:color w:val="000000"/>
                <w:sz w:val="20"/>
              </w:rPr>
              <w:t>
</w:t>
            </w:r>
            <w:r>
              <w:rPr>
                <w:rFonts w:ascii="Times New Roman"/>
                <w:b w:val="false"/>
                <w:i w:val="false"/>
                <w:color w:val="000000"/>
                <w:sz w:val="20"/>
              </w:rPr>
              <w:t>жұмыстарына</w:t>
            </w:r>
            <w:r>
              <w:br/>
            </w:r>
            <w:r>
              <w:rPr>
                <w:rFonts w:ascii="Times New Roman"/>
                <w:b w:val="false"/>
                <w:i w:val="false"/>
                <w:color w:val="000000"/>
                <w:sz w:val="20"/>
              </w:rPr>
              <w:t>
</w:t>
            </w:r>
            <w:r>
              <w:rPr>
                <w:rFonts w:ascii="Times New Roman"/>
                <w:b w:val="false"/>
                <w:i w:val="false"/>
                <w:color w:val="000000"/>
                <w:sz w:val="20"/>
              </w:rPr>
              <w:t>қатысу</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w:t>
            </w:r>
            <w:r>
              <w:br/>
            </w:r>
            <w:r>
              <w:rPr>
                <w:rFonts w:ascii="Times New Roman"/>
                <w:b w:val="false"/>
                <w:i w:val="false"/>
                <w:color w:val="000000"/>
                <w:sz w:val="20"/>
              </w:rPr>
              <w:t>
</w:t>
            </w:r>
            <w:r>
              <w:rPr>
                <w:rFonts w:ascii="Times New Roman"/>
                <w:b w:val="false"/>
                <w:i w:val="false"/>
                <w:color w:val="000000"/>
                <w:sz w:val="20"/>
              </w:rPr>
              <w:t>төменгі</w:t>
            </w:r>
            <w:r>
              <w:br/>
            </w:r>
            <w:r>
              <w:rPr>
                <w:rFonts w:ascii="Times New Roman"/>
                <w:b w:val="false"/>
                <w:i w:val="false"/>
                <w:color w:val="000000"/>
                <w:sz w:val="20"/>
              </w:rPr>
              <w:t>
</w:t>
            </w:r>
            <w:r>
              <w:rPr>
                <w:rFonts w:ascii="Times New Roman"/>
                <w:b w:val="false"/>
                <w:i w:val="false"/>
                <w:color w:val="000000"/>
                <w:sz w:val="20"/>
              </w:rPr>
              <w:t>айлық</w:t>
            </w:r>
            <w:r>
              <w:br/>
            </w:r>
            <w:r>
              <w:rPr>
                <w:rFonts w:ascii="Times New Roman"/>
                <w:b w:val="false"/>
                <w:i w:val="false"/>
                <w:color w:val="000000"/>
                <w:sz w:val="20"/>
              </w:rPr>
              <w:t>
</w:t>
            </w:r>
            <w:r>
              <w:rPr>
                <w:rFonts w:ascii="Times New Roman"/>
                <w:b w:val="false"/>
                <w:i w:val="false"/>
                <w:color w:val="000000"/>
                <w:sz w:val="20"/>
              </w:rPr>
              <w:t>жалақы-</w:t>
            </w:r>
            <w:r>
              <w:br/>
            </w:r>
            <w:r>
              <w:rPr>
                <w:rFonts w:ascii="Times New Roman"/>
                <w:b w:val="false"/>
                <w:i w:val="false"/>
                <w:color w:val="000000"/>
                <w:sz w:val="20"/>
              </w:rPr>
              <w:t>
</w:t>
            </w:r>
            <w:r>
              <w:rPr>
                <w:rFonts w:ascii="Times New Roman"/>
                <w:b w:val="false"/>
                <w:i w:val="false"/>
                <w:color w:val="000000"/>
                <w:sz w:val="20"/>
              </w:rPr>
              <w:t>ның 1,5</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w:t>
            </w:r>
            <w:r>
              <w:br/>
            </w:r>
            <w:r>
              <w:rPr>
                <w:rFonts w:ascii="Times New Roman"/>
                <w:b w:val="false"/>
                <w:i w:val="false"/>
                <w:color w:val="000000"/>
                <w:sz w:val="20"/>
              </w:rPr>
              <w:t>
</w:t>
            </w:r>
            <w:r>
              <w:rPr>
                <w:rFonts w:ascii="Times New Roman"/>
                <w:b w:val="false"/>
                <w:i w:val="false"/>
                <w:color w:val="000000"/>
                <w:sz w:val="20"/>
              </w:rPr>
              <w:t>қатысушының жұмыс</w:t>
            </w:r>
            <w:r>
              <w:br/>
            </w:r>
            <w:r>
              <w:rPr>
                <w:rFonts w:ascii="Times New Roman"/>
                <w:b w:val="false"/>
                <w:i w:val="false"/>
                <w:color w:val="000000"/>
                <w:sz w:val="20"/>
              </w:rPr>
              <w:t>
</w:t>
            </w:r>
            <w:r>
              <w:rPr>
                <w:rFonts w:ascii="Times New Roman"/>
                <w:b w:val="false"/>
                <w:i w:val="false"/>
                <w:color w:val="000000"/>
                <w:sz w:val="20"/>
              </w:rPr>
              <w:t>уақытының ұзақтығы –</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 еңбек</w:t>
            </w:r>
            <w:r>
              <w:br/>
            </w:r>
            <w:r>
              <w:rPr>
                <w:rFonts w:ascii="Times New Roman"/>
                <w:b w:val="false"/>
                <w:i w:val="false"/>
                <w:color w:val="000000"/>
                <w:sz w:val="20"/>
              </w:rPr>
              <w:t>
</w:t>
            </w:r>
            <w:r>
              <w:rPr>
                <w:rFonts w:ascii="Times New Roman"/>
                <w:b w:val="false"/>
                <w:i w:val="false"/>
                <w:color w:val="000000"/>
                <w:sz w:val="20"/>
              </w:rPr>
              <w:t>заңнамасымен көзделген</w:t>
            </w:r>
            <w:r>
              <w:br/>
            </w:r>
            <w:r>
              <w:rPr>
                <w:rFonts w:ascii="Times New Roman"/>
                <w:b w:val="false"/>
                <w:i w:val="false"/>
                <w:color w:val="000000"/>
                <w:sz w:val="20"/>
              </w:rPr>
              <w:t>
</w:t>
            </w:r>
            <w:r>
              <w:rPr>
                <w:rFonts w:ascii="Times New Roman"/>
                <w:b w:val="false"/>
                <w:i w:val="false"/>
                <w:color w:val="000000"/>
                <w:sz w:val="20"/>
              </w:rPr>
              <w:t>шектеулерді есепке</w:t>
            </w:r>
            <w:r>
              <w:br/>
            </w:r>
            <w:r>
              <w:rPr>
                <w:rFonts w:ascii="Times New Roman"/>
                <w:b w:val="false"/>
                <w:i w:val="false"/>
                <w:color w:val="000000"/>
                <w:sz w:val="20"/>
              </w:rPr>
              <w:t>
</w:t>
            </w:r>
            <w:r>
              <w:rPr>
                <w:rFonts w:ascii="Times New Roman"/>
                <w:b w:val="false"/>
                <w:i w:val="false"/>
                <w:color w:val="000000"/>
                <w:sz w:val="20"/>
              </w:rPr>
              <w:t>алып, аптасына 40</w:t>
            </w:r>
            <w:r>
              <w:br/>
            </w:r>
            <w:r>
              <w:rPr>
                <w:rFonts w:ascii="Times New Roman"/>
                <w:b w:val="false"/>
                <w:i w:val="false"/>
                <w:color w:val="000000"/>
                <w:sz w:val="20"/>
              </w:rPr>
              <w:t>
</w:t>
            </w:r>
            <w:r>
              <w:rPr>
                <w:rFonts w:ascii="Times New Roman"/>
                <w:b w:val="false"/>
                <w:i w:val="false"/>
                <w:color w:val="000000"/>
                <w:sz w:val="20"/>
              </w:rPr>
              <w:t>сағаттан артық емес,</w:t>
            </w:r>
            <w:r>
              <w:br/>
            </w:r>
            <w:r>
              <w:rPr>
                <w:rFonts w:ascii="Times New Roman"/>
                <w:b w:val="false"/>
                <w:i w:val="false"/>
                <w:color w:val="000000"/>
                <w:sz w:val="20"/>
              </w:rPr>
              <w:t>
</w:t>
            </w:r>
            <w:r>
              <w:rPr>
                <w:rFonts w:ascii="Times New Roman"/>
                <w:b w:val="false"/>
                <w:i w:val="false"/>
                <w:color w:val="000000"/>
                <w:sz w:val="20"/>
              </w:rPr>
              <w:t>екі демалыс күнімен,</w:t>
            </w:r>
            <w:r>
              <w:br/>
            </w:r>
            <w:r>
              <w:rPr>
                <w:rFonts w:ascii="Times New Roman"/>
                <w:b w:val="false"/>
                <w:i w:val="false"/>
                <w:color w:val="000000"/>
                <w:sz w:val="20"/>
              </w:rPr>
              <w:t>
</w:t>
            </w:r>
            <w:r>
              <w:rPr>
                <w:rFonts w:ascii="Times New Roman"/>
                <w:b w:val="false"/>
                <w:i w:val="false"/>
                <w:color w:val="000000"/>
                <w:sz w:val="20"/>
              </w:rPr>
              <w:t>бір сағаттан кем емес</w:t>
            </w:r>
            <w:r>
              <w:br/>
            </w:r>
            <w:r>
              <w:rPr>
                <w:rFonts w:ascii="Times New Roman"/>
                <w:b w:val="false"/>
                <w:i w:val="false"/>
                <w:color w:val="000000"/>
                <w:sz w:val="20"/>
              </w:rPr>
              <w:t>
</w:t>
            </w:r>
            <w:r>
              <w:rPr>
                <w:rFonts w:ascii="Times New Roman"/>
                <w:b w:val="false"/>
                <w:i w:val="false"/>
                <w:color w:val="000000"/>
                <w:sz w:val="20"/>
              </w:rPr>
              <w:t>түскі үзіліспен</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w:t>
            </w:r>
            <w:r>
              <w:br/>
            </w:r>
            <w:r>
              <w:rPr>
                <w:rFonts w:ascii="Times New Roman"/>
                <w:b w:val="false"/>
                <w:i w:val="false"/>
                <w:color w:val="000000"/>
                <w:sz w:val="20"/>
              </w:rPr>
              <w:t>
</w:t>
            </w:r>
            <w:r>
              <w:rPr>
                <w:rFonts w:ascii="Times New Roman"/>
                <w:b w:val="false"/>
                <w:i w:val="false"/>
                <w:color w:val="000000"/>
                <w:sz w:val="20"/>
              </w:rPr>
              <w:t>ауданы Федоров</w:t>
            </w:r>
            <w:r>
              <w:br/>
            </w:r>
            <w:r>
              <w:rPr>
                <w:rFonts w:ascii="Times New Roman"/>
                <w:b w:val="false"/>
                <w:i w:val="false"/>
                <w:color w:val="000000"/>
                <w:sz w:val="20"/>
              </w:rPr>
              <w:t>
</w:t>
            </w:r>
            <w:r>
              <w:rPr>
                <w:rFonts w:ascii="Times New Roman"/>
                <w:b w:val="false"/>
                <w:i w:val="false"/>
                <w:color w:val="000000"/>
                <w:sz w:val="20"/>
              </w:rPr>
              <w:t>селосы</w:t>
            </w:r>
            <w:r>
              <w:br/>
            </w:r>
            <w:r>
              <w:rPr>
                <w:rFonts w:ascii="Times New Roman"/>
                <w:b w:val="false"/>
                <w:i w:val="false"/>
                <w:color w:val="000000"/>
                <w:sz w:val="20"/>
              </w:rPr>
              <w:t>
</w:t>
            </w:r>
            <w:r>
              <w:rPr>
                <w:rFonts w:ascii="Times New Roman"/>
                <w:b w:val="false"/>
                <w:i w:val="false"/>
                <w:color w:val="000000"/>
                <w:sz w:val="20"/>
              </w:rPr>
              <w:t>әкімінің</w:t>
            </w:r>
            <w:r>
              <w:br/>
            </w:r>
            <w:r>
              <w:rPr>
                <w:rFonts w:ascii="Times New Roman"/>
                <w:b w:val="false"/>
                <w:i w:val="false"/>
                <w:color w:val="000000"/>
                <w:sz w:val="20"/>
              </w:rPr>
              <w:t>
</w:t>
            </w:r>
            <w:r>
              <w:rPr>
                <w:rFonts w:ascii="Times New Roman"/>
                <w:b w:val="false"/>
                <w:i w:val="false"/>
                <w:color w:val="000000"/>
                <w:sz w:val="20"/>
              </w:rPr>
              <w:t>аппараты"</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мекемесі</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 өтуін</w:t>
            </w:r>
            <w:r>
              <w:br/>
            </w:r>
            <w:r>
              <w:rPr>
                <w:rFonts w:ascii="Times New Roman"/>
                <w:b w:val="false"/>
                <w:i w:val="false"/>
                <w:color w:val="000000"/>
                <w:sz w:val="20"/>
              </w:rPr>
              <w:t>
</w:t>
            </w:r>
            <w:r>
              <w:rPr>
                <w:rFonts w:ascii="Times New Roman"/>
                <w:b w:val="false"/>
                <w:i w:val="false"/>
                <w:color w:val="000000"/>
                <w:sz w:val="20"/>
              </w:rPr>
              <w:t>талап етпейтін,</w:t>
            </w:r>
            <w:r>
              <w:br/>
            </w:r>
            <w:r>
              <w:rPr>
                <w:rFonts w:ascii="Times New Roman"/>
                <w:b w:val="false"/>
                <w:i w:val="false"/>
                <w:color w:val="000000"/>
                <w:sz w:val="20"/>
              </w:rPr>
              <w:t>
</w:t>
            </w:r>
            <w:r>
              <w:rPr>
                <w:rFonts w:ascii="Times New Roman"/>
                <w:b w:val="false"/>
                <w:i w:val="false"/>
                <w:color w:val="000000"/>
                <w:sz w:val="20"/>
              </w:rPr>
              <w:t>аумақты жинауға</w:t>
            </w:r>
            <w:r>
              <w:br/>
            </w:r>
            <w:r>
              <w:rPr>
                <w:rFonts w:ascii="Times New Roman"/>
                <w:b w:val="false"/>
                <w:i w:val="false"/>
                <w:color w:val="000000"/>
                <w:sz w:val="20"/>
              </w:rPr>
              <w:t>
</w:t>
            </w:r>
            <w:r>
              <w:rPr>
                <w:rFonts w:ascii="Times New Roman"/>
                <w:b w:val="false"/>
                <w:i w:val="false"/>
                <w:color w:val="000000"/>
                <w:sz w:val="20"/>
              </w:rPr>
              <w:t>көмектесу, елді</w:t>
            </w:r>
            <w:r>
              <w:br/>
            </w:r>
            <w:r>
              <w:rPr>
                <w:rFonts w:ascii="Times New Roman"/>
                <w:b w:val="false"/>
                <w:i w:val="false"/>
                <w:color w:val="000000"/>
                <w:sz w:val="20"/>
              </w:rPr>
              <w:t>
</w:t>
            </w:r>
            <w:r>
              <w:rPr>
                <w:rFonts w:ascii="Times New Roman"/>
                <w:b w:val="false"/>
                <w:i w:val="false"/>
                <w:color w:val="000000"/>
                <w:sz w:val="20"/>
              </w:rPr>
              <w:t>мекендерді</w:t>
            </w:r>
            <w:r>
              <w:br/>
            </w:r>
            <w:r>
              <w:rPr>
                <w:rFonts w:ascii="Times New Roman"/>
                <w:b w:val="false"/>
                <w:i w:val="false"/>
                <w:color w:val="000000"/>
                <w:sz w:val="20"/>
              </w:rPr>
              <w:t>
</w:t>
            </w:r>
            <w:r>
              <w:rPr>
                <w:rFonts w:ascii="Times New Roman"/>
                <w:b w:val="false"/>
                <w:i w:val="false"/>
                <w:color w:val="000000"/>
                <w:sz w:val="20"/>
              </w:rPr>
              <w:t>аббаттандыруға</w:t>
            </w:r>
            <w:r>
              <w:br/>
            </w:r>
            <w:r>
              <w:rPr>
                <w:rFonts w:ascii="Times New Roman"/>
                <w:b w:val="false"/>
                <w:i w:val="false"/>
                <w:color w:val="000000"/>
                <w:sz w:val="20"/>
              </w:rPr>
              <w:t>
</w:t>
            </w:r>
            <w:r>
              <w:rPr>
                <w:rFonts w:ascii="Times New Roman"/>
                <w:b w:val="false"/>
                <w:i w:val="false"/>
                <w:color w:val="000000"/>
                <w:sz w:val="20"/>
              </w:rPr>
              <w:t>қатысу,</w:t>
            </w:r>
            <w:r>
              <w:br/>
            </w:r>
            <w:r>
              <w:rPr>
                <w:rFonts w:ascii="Times New Roman"/>
                <w:b w:val="false"/>
                <w:i w:val="false"/>
                <w:color w:val="000000"/>
                <w:sz w:val="20"/>
              </w:rPr>
              <w:t>
</w:t>
            </w:r>
            <w:r>
              <w:rPr>
                <w:rFonts w:ascii="Times New Roman"/>
                <w:b w:val="false"/>
                <w:i w:val="false"/>
                <w:color w:val="000000"/>
                <w:sz w:val="20"/>
              </w:rPr>
              <w:t>әлеуметтік-мәдени</w:t>
            </w:r>
            <w:r>
              <w:br/>
            </w:r>
            <w:r>
              <w:rPr>
                <w:rFonts w:ascii="Times New Roman"/>
                <w:b w:val="false"/>
                <w:i w:val="false"/>
                <w:color w:val="000000"/>
                <w:sz w:val="20"/>
              </w:rPr>
              <w:t>
</w:t>
            </w:r>
            <w:r>
              <w:rPr>
                <w:rFonts w:ascii="Times New Roman"/>
                <w:b w:val="false"/>
                <w:i w:val="false"/>
                <w:color w:val="000000"/>
                <w:sz w:val="20"/>
              </w:rPr>
              <w:t>мақсатындағы</w:t>
            </w:r>
            <w:r>
              <w:br/>
            </w:r>
            <w:r>
              <w:rPr>
                <w:rFonts w:ascii="Times New Roman"/>
                <w:b w:val="false"/>
                <w:i w:val="false"/>
                <w:color w:val="000000"/>
                <w:sz w:val="20"/>
              </w:rPr>
              <w:t>
</w:t>
            </w:r>
            <w:r>
              <w:rPr>
                <w:rFonts w:ascii="Times New Roman"/>
                <w:b w:val="false"/>
                <w:i w:val="false"/>
                <w:color w:val="000000"/>
                <w:sz w:val="20"/>
              </w:rPr>
              <w:t>объектілердің,</w:t>
            </w:r>
            <w:r>
              <w:br/>
            </w:r>
            <w:r>
              <w:rPr>
                <w:rFonts w:ascii="Times New Roman"/>
                <w:b w:val="false"/>
                <w:i w:val="false"/>
                <w:color w:val="000000"/>
                <w:sz w:val="20"/>
              </w:rPr>
              <w:t>
</w:t>
            </w:r>
            <w:r>
              <w:rPr>
                <w:rFonts w:ascii="Times New Roman"/>
                <w:b w:val="false"/>
                <w:i w:val="false"/>
                <w:color w:val="000000"/>
                <w:sz w:val="20"/>
              </w:rPr>
              <w:t>тарихи-сәулеттік</w:t>
            </w:r>
            <w:r>
              <w:br/>
            </w:r>
            <w:r>
              <w:rPr>
                <w:rFonts w:ascii="Times New Roman"/>
                <w:b w:val="false"/>
                <w:i w:val="false"/>
                <w:color w:val="000000"/>
                <w:sz w:val="20"/>
              </w:rPr>
              <w:t>
</w:t>
            </w:r>
            <w:r>
              <w:rPr>
                <w:rFonts w:ascii="Times New Roman"/>
                <w:b w:val="false"/>
                <w:i w:val="false"/>
                <w:color w:val="000000"/>
                <w:sz w:val="20"/>
              </w:rPr>
              <w:t>ескерткіштердің,</w:t>
            </w:r>
            <w:r>
              <w:br/>
            </w:r>
            <w:r>
              <w:rPr>
                <w:rFonts w:ascii="Times New Roman"/>
                <w:b w:val="false"/>
                <w:i w:val="false"/>
                <w:color w:val="000000"/>
                <w:sz w:val="20"/>
              </w:rPr>
              <w:t>
</w:t>
            </w:r>
            <w:r>
              <w:rPr>
                <w:rFonts w:ascii="Times New Roman"/>
                <w:b w:val="false"/>
                <w:i w:val="false"/>
                <w:color w:val="000000"/>
                <w:sz w:val="20"/>
              </w:rPr>
              <w:t>кешендердің</w:t>
            </w:r>
            <w:r>
              <w:br/>
            </w:r>
            <w:r>
              <w:rPr>
                <w:rFonts w:ascii="Times New Roman"/>
                <w:b w:val="false"/>
                <w:i w:val="false"/>
                <w:color w:val="000000"/>
                <w:sz w:val="20"/>
              </w:rPr>
              <w:t>
</w:t>
            </w:r>
            <w:r>
              <w:rPr>
                <w:rFonts w:ascii="Times New Roman"/>
                <w:b w:val="false"/>
                <w:i w:val="false"/>
                <w:color w:val="000000"/>
                <w:sz w:val="20"/>
              </w:rPr>
              <w:t>ағымдағы жөндеу</w:t>
            </w:r>
            <w:r>
              <w:br/>
            </w:r>
            <w:r>
              <w:rPr>
                <w:rFonts w:ascii="Times New Roman"/>
                <w:b w:val="false"/>
                <w:i w:val="false"/>
                <w:color w:val="000000"/>
                <w:sz w:val="20"/>
              </w:rPr>
              <w:t>
</w:t>
            </w:r>
            <w:r>
              <w:rPr>
                <w:rFonts w:ascii="Times New Roman"/>
                <w:b w:val="false"/>
                <w:i w:val="false"/>
                <w:color w:val="000000"/>
                <w:sz w:val="20"/>
              </w:rPr>
              <w:t>жұмыстарына</w:t>
            </w:r>
            <w:r>
              <w:br/>
            </w:r>
            <w:r>
              <w:rPr>
                <w:rFonts w:ascii="Times New Roman"/>
                <w:b w:val="false"/>
                <w:i w:val="false"/>
                <w:color w:val="000000"/>
                <w:sz w:val="20"/>
              </w:rPr>
              <w:t>
</w:t>
            </w:r>
            <w:r>
              <w:rPr>
                <w:rFonts w:ascii="Times New Roman"/>
                <w:b w:val="false"/>
                <w:i w:val="false"/>
                <w:color w:val="000000"/>
                <w:sz w:val="20"/>
              </w:rPr>
              <w:t>қатысу</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15168</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w:t>
            </w:r>
            <w:r>
              <w:br/>
            </w:r>
            <w:r>
              <w:rPr>
                <w:rFonts w:ascii="Times New Roman"/>
                <w:b w:val="false"/>
                <w:i w:val="false"/>
                <w:color w:val="000000"/>
                <w:sz w:val="20"/>
              </w:rPr>
              <w:t>
</w:t>
            </w:r>
            <w:r>
              <w:rPr>
                <w:rFonts w:ascii="Times New Roman"/>
                <w:b w:val="false"/>
                <w:i w:val="false"/>
                <w:color w:val="000000"/>
                <w:sz w:val="20"/>
              </w:rPr>
              <w:t>төменгі</w:t>
            </w:r>
            <w:r>
              <w:br/>
            </w:r>
            <w:r>
              <w:rPr>
                <w:rFonts w:ascii="Times New Roman"/>
                <w:b w:val="false"/>
                <w:i w:val="false"/>
                <w:color w:val="000000"/>
                <w:sz w:val="20"/>
              </w:rPr>
              <w:t>
</w:t>
            </w:r>
            <w:r>
              <w:rPr>
                <w:rFonts w:ascii="Times New Roman"/>
                <w:b w:val="false"/>
                <w:i w:val="false"/>
                <w:color w:val="000000"/>
                <w:sz w:val="20"/>
              </w:rPr>
              <w:t>айлық</w:t>
            </w:r>
            <w:r>
              <w:br/>
            </w:r>
            <w:r>
              <w:rPr>
                <w:rFonts w:ascii="Times New Roman"/>
                <w:b w:val="false"/>
                <w:i w:val="false"/>
                <w:color w:val="000000"/>
                <w:sz w:val="20"/>
              </w:rPr>
              <w:t>
</w:t>
            </w:r>
            <w:r>
              <w:rPr>
                <w:rFonts w:ascii="Times New Roman"/>
                <w:b w:val="false"/>
                <w:i w:val="false"/>
                <w:color w:val="000000"/>
                <w:sz w:val="20"/>
              </w:rPr>
              <w:t>жалақы-</w:t>
            </w:r>
            <w:r>
              <w:br/>
            </w:r>
            <w:r>
              <w:rPr>
                <w:rFonts w:ascii="Times New Roman"/>
                <w:b w:val="false"/>
                <w:i w:val="false"/>
                <w:color w:val="000000"/>
                <w:sz w:val="20"/>
              </w:rPr>
              <w:t>
</w:t>
            </w:r>
            <w:r>
              <w:rPr>
                <w:rFonts w:ascii="Times New Roman"/>
                <w:b w:val="false"/>
                <w:i w:val="false"/>
                <w:color w:val="000000"/>
                <w:sz w:val="20"/>
              </w:rPr>
              <w:t>ның 1,5</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w:t>
            </w:r>
            <w:r>
              <w:br/>
            </w:r>
            <w:r>
              <w:rPr>
                <w:rFonts w:ascii="Times New Roman"/>
                <w:b w:val="false"/>
                <w:i w:val="false"/>
                <w:color w:val="000000"/>
                <w:sz w:val="20"/>
              </w:rPr>
              <w:t>
</w:t>
            </w:r>
            <w:r>
              <w:rPr>
                <w:rFonts w:ascii="Times New Roman"/>
                <w:b w:val="false"/>
                <w:i w:val="false"/>
                <w:color w:val="000000"/>
                <w:sz w:val="20"/>
              </w:rPr>
              <w:t>қатысушының жұмыс</w:t>
            </w:r>
            <w:r>
              <w:br/>
            </w:r>
            <w:r>
              <w:rPr>
                <w:rFonts w:ascii="Times New Roman"/>
                <w:b w:val="false"/>
                <w:i w:val="false"/>
                <w:color w:val="000000"/>
                <w:sz w:val="20"/>
              </w:rPr>
              <w:t>
</w:t>
            </w:r>
            <w:r>
              <w:rPr>
                <w:rFonts w:ascii="Times New Roman"/>
                <w:b w:val="false"/>
                <w:i w:val="false"/>
                <w:color w:val="000000"/>
                <w:sz w:val="20"/>
              </w:rPr>
              <w:t>уақытының ұзақтығы –</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 еңбек</w:t>
            </w:r>
            <w:r>
              <w:br/>
            </w:r>
            <w:r>
              <w:rPr>
                <w:rFonts w:ascii="Times New Roman"/>
                <w:b w:val="false"/>
                <w:i w:val="false"/>
                <w:color w:val="000000"/>
                <w:sz w:val="20"/>
              </w:rPr>
              <w:t>
</w:t>
            </w:r>
            <w:r>
              <w:rPr>
                <w:rFonts w:ascii="Times New Roman"/>
                <w:b w:val="false"/>
                <w:i w:val="false"/>
                <w:color w:val="000000"/>
                <w:sz w:val="20"/>
              </w:rPr>
              <w:t>заңнамасымен көзделген</w:t>
            </w:r>
            <w:r>
              <w:br/>
            </w:r>
            <w:r>
              <w:rPr>
                <w:rFonts w:ascii="Times New Roman"/>
                <w:b w:val="false"/>
                <w:i w:val="false"/>
                <w:color w:val="000000"/>
                <w:sz w:val="20"/>
              </w:rPr>
              <w:t>
</w:t>
            </w:r>
            <w:r>
              <w:rPr>
                <w:rFonts w:ascii="Times New Roman"/>
                <w:b w:val="false"/>
                <w:i w:val="false"/>
                <w:color w:val="000000"/>
                <w:sz w:val="20"/>
              </w:rPr>
              <w:t>шектеулерді есепке</w:t>
            </w:r>
            <w:r>
              <w:br/>
            </w:r>
            <w:r>
              <w:rPr>
                <w:rFonts w:ascii="Times New Roman"/>
                <w:b w:val="false"/>
                <w:i w:val="false"/>
                <w:color w:val="000000"/>
                <w:sz w:val="20"/>
              </w:rPr>
              <w:t>
</w:t>
            </w:r>
            <w:r>
              <w:rPr>
                <w:rFonts w:ascii="Times New Roman"/>
                <w:b w:val="false"/>
                <w:i w:val="false"/>
                <w:color w:val="000000"/>
                <w:sz w:val="20"/>
              </w:rPr>
              <w:t>алып, аптасына 40</w:t>
            </w:r>
            <w:r>
              <w:br/>
            </w:r>
            <w:r>
              <w:rPr>
                <w:rFonts w:ascii="Times New Roman"/>
                <w:b w:val="false"/>
                <w:i w:val="false"/>
                <w:color w:val="000000"/>
                <w:sz w:val="20"/>
              </w:rPr>
              <w:t>
</w:t>
            </w:r>
            <w:r>
              <w:rPr>
                <w:rFonts w:ascii="Times New Roman"/>
                <w:b w:val="false"/>
                <w:i w:val="false"/>
                <w:color w:val="000000"/>
                <w:sz w:val="20"/>
              </w:rPr>
              <w:t>сағаттан артық емес,</w:t>
            </w:r>
            <w:r>
              <w:br/>
            </w:r>
            <w:r>
              <w:rPr>
                <w:rFonts w:ascii="Times New Roman"/>
                <w:b w:val="false"/>
                <w:i w:val="false"/>
                <w:color w:val="000000"/>
                <w:sz w:val="20"/>
              </w:rPr>
              <w:t>
</w:t>
            </w:r>
            <w:r>
              <w:rPr>
                <w:rFonts w:ascii="Times New Roman"/>
                <w:b w:val="false"/>
                <w:i w:val="false"/>
                <w:color w:val="000000"/>
                <w:sz w:val="20"/>
              </w:rPr>
              <w:t>екі демалыс күнімен,</w:t>
            </w:r>
            <w:r>
              <w:br/>
            </w:r>
            <w:r>
              <w:rPr>
                <w:rFonts w:ascii="Times New Roman"/>
                <w:b w:val="false"/>
                <w:i w:val="false"/>
                <w:color w:val="000000"/>
                <w:sz w:val="20"/>
              </w:rPr>
              <w:t>
</w:t>
            </w:r>
            <w:r>
              <w:rPr>
                <w:rFonts w:ascii="Times New Roman"/>
                <w:b w:val="false"/>
                <w:i w:val="false"/>
                <w:color w:val="000000"/>
                <w:sz w:val="20"/>
              </w:rPr>
              <w:t>бір сағаттан кем емес</w:t>
            </w:r>
            <w:r>
              <w:br/>
            </w:r>
            <w:r>
              <w:rPr>
                <w:rFonts w:ascii="Times New Roman"/>
                <w:b w:val="false"/>
                <w:i w:val="false"/>
                <w:color w:val="000000"/>
                <w:sz w:val="20"/>
              </w:rPr>
              <w:t>
</w:t>
            </w:r>
            <w:r>
              <w:rPr>
                <w:rFonts w:ascii="Times New Roman"/>
                <w:b w:val="false"/>
                <w:i w:val="false"/>
                <w:color w:val="000000"/>
                <w:sz w:val="20"/>
              </w:rPr>
              <w:t>түскі үзіліспен</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