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b68f" w14:textId="f9fb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75 "Федоров ауданының 2013-2015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2013 жылғы 2 шілдедегі № 140 шешімі. Қостанай облысының Әділет департаментінде 2013 жылғы 12 шілдеде № 4180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Федоров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20 желтоқсандағы № 75 "Федоров ауданының 2013-2015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3973 тіркелген, 2013 жылғы 24 қаңтарда "Федоровские новости"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Федоров ауданының 2013-2015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3464935,8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646661,0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6990,0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540,0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2810744,8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3492073,1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- 59932,0 мың тенге,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67509,0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7577,0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-87069,3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87069,3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2013 жылға арналған аудан бюджетінде республикалық және облыстық бюджеттерден алынған ағымдағы нысаналы трансферттердің, ағымдағы даму трансферттердің және кредиттердің есебінен шығындар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дамуға арналған нысаналы трансферттер,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 сумен жабдықтау жүйесін дамытуға 700000,0 мың теңге сомасында, оның ішінде облыстық бюджеттен қоса қаржыландыру 70000,0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545443,0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асыруға 10873,0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 67509,0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біліктілікті арттырудан өткен мұғалімдерге төленетін еңбекақыны арттыруға 10881,0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өңірлердің экономикалық дамуына жәрдемдесу жөніндегі шараларды іске асыруда ауылдық (селолық) округтерді жайластыру мәселелерін шешуге 21641,0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білім беру ұйымдарының мұғалімдер мен тәрбиешілеріне біліктілік санаты үшін қосымша ақының мөлшерін ұлғайтуға 12344,0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 4097,0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қамтыммен қамтамасыз етуге, 640,0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тапсырысын іске асыруға 151317,0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қорғаншыларға (қамқоршыларға) жетім баланы (жетім балаларды) және ата-анасының қамқорлығынсыз қалған баланы (балаларды) асырап бағу үшін ай сайынғы ақша қаражатын төлеуге 10799,0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өткізуге 32274,8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11495,6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бұқаралық спортты және спорттың ұлттық түрлерін дамытуға 2567,1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ұстауға берілетін ағымдағы нысаналы трансферттер – 10000,0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спартакиаданы өткізу бойынша дайындалу іс-шараларына арналған ағымдағы нысаналы трансферттер – 74000,0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 ауданының Федоров селосындағы "Атлет" стадионын қайта жаңғыртуға берілетін нысаналы даму трансферт – 118000,0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882,1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жылға арналған аудандық бюджетте аудандардың тексеру комиссиялары мен олардың аппараттарының таратылуына және "Қостанай облысы бойынша тексеру комиссиясы" мемлекеттік мекемесінің құрылуына байланысты жоғары тұрған бюджеттерге – 2131,0 мың теңге ағымдағы нысаналы трансферттің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3-3-тармағымен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"3-3. Аудандық бюджетте жергілікті атқарушы органдарының штаттық санын көбейтуге ағымдағы нысаналы трансферт қарастырылсын – 7733,0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М. Бекқалиева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"Федоров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В. Гринак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 шілдедегі № 140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№ 75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ауданының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20"/>
        <w:gridCol w:w="591"/>
        <w:gridCol w:w="741"/>
        <w:gridCol w:w="7120"/>
        <w:gridCol w:w="2347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3464935,8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646661,0</w:t>
            </w:r>
          </w:p>
        </w:tc>
      </w:tr>
      <w:tr>
        <w:trPr>
          <w:trHeight w:val="4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361173,0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361173,0</w:t>
            </w:r>
          </w:p>
        </w:tc>
      </w:tr>
      <w:tr>
        <w:trPr>
          <w:trHeight w:val="3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167183,0</w:t>
            </w:r>
          </w:p>
        </w:tc>
      </w:tr>
      <w:tr>
        <w:trPr>
          <w:trHeight w:val="3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167183,0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97484,0</w:t>
            </w:r>
          </w:p>
        </w:tc>
      </w:tr>
      <w:tr>
        <w:trPr>
          <w:trHeight w:val="4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26197,0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10991,0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35904,0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24392,0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16998,0</w:t>
            </w:r>
          </w:p>
        </w:tc>
      </w:tr>
      <w:tr>
        <w:trPr>
          <w:trHeight w:val="3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7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іс-әрекеттердi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мiндеттi төлемдер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3823,0</w:t>
            </w:r>
          </w:p>
        </w:tc>
      </w:tr>
      <w:tr>
        <w:trPr>
          <w:trHeight w:val="4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3823,0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6110,0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6110,0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2810744,8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2810744,8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2810744,8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699"/>
        <w:gridCol w:w="721"/>
        <w:gridCol w:w="764"/>
        <w:gridCol w:w="7066"/>
        <w:gridCol w:w="2308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3492073,1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228876,3</w:t>
            </w:r>
          </w:p>
        </w:tc>
      </w:tr>
      <w:tr>
        <w:trPr>
          <w:trHeight w:val="5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209870,3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15649,0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11738,0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3911,0</w:t>
            </w:r>
          </w:p>
        </w:tc>
      </w:tr>
      <w:tr>
        <w:trPr>
          <w:trHeight w:val="1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66198,0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57698,6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8499,4</w:t>
            </w:r>
          </w:p>
        </w:tc>
      </w:tr>
      <w:tr>
        <w:trPr>
          <w:trHeight w:val="4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128023,3</w:t>
            </w:r>
          </w:p>
        </w:tc>
      </w:tr>
      <w:tr>
        <w:trPr>
          <w:trHeight w:val="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119061,9</w:t>
            </w:r>
          </w:p>
        </w:tc>
      </w:tr>
      <w:tr>
        <w:trPr>
          <w:trHeight w:val="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8961,4</w:t>
            </w:r>
          </w:p>
        </w:tc>
      </w:tr>
      <w:tr>
        <w:trPr>
          <w:trHeight w:val="4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1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18006,0</w:t>
            </w:r>
          </w:p>
        </w:tc>
      </w:tr>
      <w:tr>
        <w:trPr>
          <w:trHeight w:val="4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1291944,5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186149,0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186149,0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34832,0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151317,0</w:t>
            </w:r>
          </w:p>
        </w:tc>
      </w:tr>
      <w:tr>
        <w:trPr>
          <w:trHeight w:val="1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1054270,0</w:t>
            </w:r>
          </w:p>
        </w:tc>
      </w:tr>
      <w:tr>
        <w:trPr>
          <w:trHeight w:val="1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10133,0</w:t>
            </w:r>
          </w:p>
        </w:tc>
      </w:tr>
      <w:tr>
        <w:trPr>
          <w:trHeight w:val="4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1044137,0</w:t>
            </w:r>
          </w:p>
        </w:tc>
      </w:tr>
      <w:tr>
        <w:trPr>
          <w:trHeight w:val="4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1006745,0</w:t>
            </w:r>
          </w:p>
        </w:tc>
      </w:tr>
      <w:tr>
        <w:trPr>
          <w:trHeight w:val="4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37392,0</w:t>
            </w:r>
          </w:p>
        </w:tc>
      </w:tr>
      <w:tr>
        <w:trPr>
          <w:trHeight w:val="4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51440,5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46028,0</w:t>
            </w:r>
          </w:p>
        </w:tc>
      </w:tr>
      <w:tr>
        <w:trPr>
          <w:trHeight w:val="5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5412,5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5412,5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78972,0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64305,0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64305,0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11955,0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19695,0</w:t>
            </w:r>
          </w:p>
        </w:tc>
      </w:tr>
      <w:tr>
        <w:trPr>
          <w:trHeight w:val="1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камтамасыз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14667,0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14237,0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840379,0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6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үйін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1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138179,0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138179,0</w:t>
            </w:r>
          </w:p>
        </w:tc>
      </w:tr>
      <w:tr>
        <w:trPr>
          <w:trHeight w:val="1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41006,0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96758,0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337748,1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88851,0</w:t>
            </w:r>
          </w:p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88851,0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88851,0</w:t>
            </w:r>
          </w:p>
        </w:tc>
      </w:tr>
      <w:tr>
        <w:trPr>
          <w:trHeight w:val="1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167773,1</w:t>
            </w:r>
          </w:p>
        </w:tc>
      </w:tr>
      <w:tr>
        <w:trPr>
          <w:trHeight w:val="3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9773,1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2100,1</w:t>
            </w:r>
          </w:p>
        </w:tc>
      </w:tr>
      <w:tr>
        <w:trPr>
          <w:trHeight w:val="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34687,0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31687,0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істеуі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27313,0</w:t>
            </w:r>
          </w:p>
        </w:tc>
      </w:tr>
      <w:tr>
        <w:trPr>
          <w:trHeight w:val="1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кызметтер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46437,0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23977,0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7288,0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16689,0</w:t>
            </w:r>
          </w:p>
        </w:tc>
      </w:tr>
      <w:tr>
        <w:trPr>
          <w:trHeight w:val="1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5708,0</w:t>
            </w:r>
          </w:p>
        </w:tc>
      </w:tr>
      <w:tr>
        <w:trPr>
          <w:trHeight w:val="3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3031,0</w:t>
            </w:r>
          </w:p>
        </w:tc>
      </w:tr>
      <w:tr>
        <w:trPr>
          <w:trHeight w:val="1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13721,0</w:t>
            </w:r>
          </w:p>
        </w:tc>
      </w:tr>
      <w:tr>
        <w:trPr>
          <w:trHeight w:val="1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5631,0</w:t>
            </w:r>
          </w:p>
        </w:tc>
      </w:tr>
      <w:tr>
        <w:trPr>
          <w:trHeight w:val="1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8090,0</w:t>
            </w:r>
          </w:p>
        </w:tc>
      </w:tr>
      <w:tr>
        <w:trPr>
          <w:trHeight w:val="1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1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1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1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57091,8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17163,0</w:t>
            </w:r>
          </w:p>
        </w:tc>
      </w:tr>
      <w:tr>
        <w:trPr>
          <w:trHeight w:val="6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10873,0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10873,0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6290,0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5399,0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7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32274,8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32274,8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32274,8</w:t>
            </w:r>
          </w:p>
        </w:tc>
      </w:tr>
      <w:tr>
        <w:trPr>
          <w:trHeight w:val="1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8956,0</w:t>
            </w:r>
          </w:p>
        </w:tc>
      </w:tr>
      <w:tr>
        <w:trPr>
          <w:trHeight w:val="4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8956,0</w:t>
            </w:r>
          </w:p>
        </w:tc>
      </w:tr>
      <w:tr>
        <w:trPr>
          <w:trHeight w:val="1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 оңтайла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8759,8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196,2</w:t>
            </w:r>
          </w:p>
        </w:tc>
      </w:tr>
      <w:tr>
        <w:trPr>
          <w:trHeight w:val="4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591435,4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591435,4</w:t>
            </w:r>
          </w:p>
        </w:tc>
      </w:tr>
      <w:tr>
        <w:trPr>
          <w:trHeight w:val="3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9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589935,4</w:t>
            </w:r>
          </w:p>
        </w:tc>
      </w:tr>
      <w:tr>
        <w:trPr>
          <w:trHeight w:val="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545443,0</w:t>
            </w:r>
          </w:p>
        </w:tc>
      </w:tr>
      <w:tr>
        <w:trPr>
          <w:trHeight w:val="1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44492,4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44856,9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44856,9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21641,0</w:t>
            </w:r>
          </w:p>
        </w:tc>
      </w:tr>
      <w:tr>
        <w:trPr>
          <w:trHeight w:val="8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11884,9</w:t>
            </w:r>
          </w:p>
        </w:tc>
      </w:tr>
      <w:tr>
        <w:trPr>
          <w:trHeight w:val="8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11884,9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3013,1</w:t>
            </w:r>
          </w:p>
        </w:tc>
      </w:tr>
      <w:tr>
        <w:trPr>
          <w:trHeight w:val="4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3013,1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3013,1</w:t>
            </w:r>
          </w:p>
        </w:tc>
      </w:tr>
      <w:tr>
        <w:trPr>
          <w:trHeight w:val="6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882,1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59932,0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9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4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тапшылығы, профициті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-87069,3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87069,3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4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