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4d69" w14:textId="ea44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75 "Федоров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2013 жылғы 9 тамыздағы № 146 шешімі. Қостанай облысының Әділет департаментінде 2013 жылғы 14 тамызда № 4216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ауданының 2013-2015 жылдарға арналған аудандық бюджеті туралы" шешіміне (Нормативтік құқықтық актілерді мемлекеттік тіркеу тізілімінде № 3973 тіркелген, 2013 жылғы 24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3474879,8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646661,0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2815688,8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3502017,1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- 59932,0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67509,0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7577,0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-87069,3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87069,3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О. Ковалева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В. Гринак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420"/>
        <w:gridCol w:w="329"/>
        <w:gridCol w:w="532"/>
        <w:gridCol w:w="8090"/>
        <w:gridCol w:w="22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3474879,8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уәкiлеттiгi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мiндеттi төлемдер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43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2815688,8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2815688,8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2815688,8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31"/>
        <w:gridCol w:w="745"/>
        <w:gridCol w:w="704"/>
        <w:gridCol w:w="7086"/>
        <w:gridCol w:w="2170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3502017,1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227655,3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208649,3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60378,6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5819,4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126802,3</w:t>
            </w:r>
          </w:p>
        </w:tc>
      </w:tr>
      <w:tr>
        <w:trPr>
          <w:trHeight w:val="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117840,9</w:t>
            </w:r>
          </w:p>
        </w:tc>
      </w:tr>
      <w:tr>
        <w:trPr>
          <w:trHeight w:val="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1291944,5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1054270,0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1044137,0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1006745,0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51525,5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камтамасыз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848323,0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337248,1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167773,1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2100,1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45937,0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58312,8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оңтайлау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593435,4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593435,4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591935,4</w:t>
            </w:r>
          </w:p>
        </w:tc>
      </w:tr>
      <w:tr>
        <w:trPr>
          <w:trHeight w:val="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46492,4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45356,9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45356,9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12384,9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12384,9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-87069,3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87069,3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09"/>
        <w:gridCol w:w="509"/>
        <w:gridCol w:w="574"/>
        <w:gridCol w:w="7539"/>
        <w:gridCol w:w="22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3801641,0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594426,0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388502,0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388502,0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100255,0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00"/>
        <w:gridCol w:w="721"/>
        <w:gridCol w:w="721"/>
        <w:gridCol w:w="7068"/>
        <w:gridCol w:w="230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3801641,0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203797,0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184431,0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113446,0</w:t>
            </w:r>
          </w:p>
        </w:tc>
      </w:tr>
      <w:tr>
        <w:trPr>
          <w:trHeight w:val="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1130873,0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1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1062192,0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1022358,0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21073,0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камтамасыз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1495479,0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303931,0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36690,0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33480,0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11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10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429225,0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429225,0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8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427620,0</w:t>
            </w:r>
          </w:p>
        </w:tc>
      </w:tr>
      <w:tr>
        <w:trPr>
          <w:trHeight w:val="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346343,0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9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