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08abb" w14:textId="b508a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2012 жылғы 20 желтоқсандағы № 75 "Федоров ауданының 2013-2015 жылдарға арналған аудандық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мәслихатының 2013 жылғы 3 қазандағы № 159 шешімі. Қостанай облысының Әділет департаментінде 2013 жылғы 12 қазанда № 4243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Федоров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2012 жылғы 20 желтоқсандағы № 75 "Федоров ауданының 2013-2015 жылдарға арналған аудандық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3973 тіркелген, 2013 жылғы 24 қаңтарда "Федоровские новости" газетінде жарияланған)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Федоров ауданының 2013-2015 жылдарға арналған аудандық бюджеті тиісінше 1, 2 және 3-қосымшаларға сәйкес, оның ішінде 2013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3523969,1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646661,0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6990,0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540,0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2869778,1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3551106,4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- 59932,0 мың тенге,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67509,0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7577,0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- 87069,3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87069,3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2013 жылға арналған аудан бюджетінде республикалық және облыстық бюджеттерден алынған ағымдағы нысаналы трансферттердің, ағымдағы даму трансферттердің және кредиттердің есебінен шығындар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мекендерде сумен жабдықтау жүйесін дамытуға 700000,0 мың теңге сомасында, оның ішінде облыстық бюджеттен қоса қаржыландыру 70000,0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545443,0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мамандарды әлеуметтік қолдау шараларын іске асыруға 10873,0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 67509,0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 деңгейлі жүйе бойынша біліктілікті арттырудан өткен мұғалімдерге төленетін еңбекақыны арттыруға 10881,0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"Өңірлерді дамыту"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өңірлердің экономикалық дамуына жәрдемдесу жөніндегі шараларды іске асыруда ауылдық округтерді жайластыру мәселелерін шешуге 21641,0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 мұғалімдеріне және мектепке дейінгі білім беру ұйымдарының мұғалімдері мен тәрбиешілеріне біліктілік санаты үшін қосымша ақының мөлшерін ұлғайтуға 12344,0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білім беретін мемлекеттік мекемелердегі физика, химия, биология кабинеттерін оқу жабдығымен жарақтандыруға 4097,0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үйде оқытылатын мүгедек балаларды жабдықпен, бағдарламалық қамтыммен қамтамасыз етуге, 640,0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151317,0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қорғаншыларға (қамқоршыларға) жетім баланы (жетім балаларды) және ата-анасының қамқорлығынсыз қалған баланы (балаларды) асырап бағу үшін ай сайынғы ақша қаражатын төлеуге 10799,0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іс-шараларды өткізуге 32274,8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күрделі шығыстарына 11495,6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бұқаралық спортты және спорттың ұлттық түрлерін дамытуға 2567,1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ұйымдарын ұстауға берілетін ағымдағы нысаналы трансферттер – 10000,0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спартакиаданы өткізу бойынша дайындалу іс-шараларына арналған ағымдағы нысаналы трансферттер – 73915,3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Федоров ауданының Федоров ауылындағы "Атлет" стадионын қайта жаңғыртуға берілетін нысаналы даму трансферті – 118000,0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нысаналы пайдаланылмаған (толық пайдаланылмаған) трансферттерді қайтару 882,1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жылға арналған аудандық бюджетте аудандардың тексеру комиссиялары мен олардың аппараттарының таратылуына және "Қостанай облысы бойынша тексеру комиссиясы" мемлекеттік мекемесінің құрылуына байланысты жоғары тұрған бюджеттерге – 2131,0 мың теңге ағымдағы нысаналы трансферттің қарастырылғаны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3-4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"3-4. Аудандық бюджетте облыстық бюджеттен бөлінген ағымдағы нысаналы трансферттер қарастырылсын: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автомобиль жолдарын ағымдағы жөндеуге 20000,0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 шешімі бойынша міндеттемелерді өтеу үшін 13619,0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2020 жол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картасының шеңберінде ауылдық елді мекендерді дамытуға 20555,0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 сессияның төрағасы            В. Пашков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Б. Бекенов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"Федоров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қаржы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В. Гринак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3 қазан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159 шешіміне 1-қосымша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75 шешіміне 1-қосымша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ауданының 2013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"/>
        <w:gridCol w:w="425"/>
        <w:gridCol w:w="273"/>
        <w:gridCol w:w="425"/>
        <w:gridCol w:w="7517"/>
        <w:gridCol w:w="2607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3523969,1</w:t>
            </w:r>
          </w:p>
        </w:tc>
      </w:tr>
      <w:tr>
        <w:trPr>
          <w:trHeight w:val="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646661,0</w:t>
            </w:r>
          </w:p>
        </w:tc>
      </w:tr>
      <w:tr>
        <w:trPr>
          <w:trHeight w:val="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361173,0</w:t>
            </w:r>
          </w:p>
        </w:tc>
      </w:tr>
      <w:tr>
        <w:trPr>
          <w:trHeight w:val="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361173,0</w:t>
            </w:r>
          </w:p>
        </w:tc>
      </w:tr>
      <w:tr>
        <w:trPr>
          <w:trHeight w:val="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167183,0</w:t>
            </w:r>
          </w:p>
        </w:tc>
      </w:tr>
      <w:tr>
        <w:trPr>
          <w:trHeight w:val="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167183,0</w:t>
            </w:r>
          </w:p>
        </w:tc>
      </w:tr>
      <w:tr>
        <w:trPr>
          <w:trHeight w:val="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97484,0</w:t>
            </w:r>
          </w:p>
        </w:tc>
      </w:tr>
      <w:tr>
        <w:trPr>
          <w:trHeight w:val="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26197,0</w:t>
            </w:r>
          </w:p>
        </w:tc>
      </w:tr>
      <w:tr>
        <w:trPr>
          <w:trHeight w:val="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10991,0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35904,0</w:t>
            </w:r>
          </w:p>
        </w:tc>
      </w:tr>
      <w:tr>
        <w:trPr>
          <w:trHeight w:val="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24392,0</w:t>
            </w:r>
          </w:p>
        </w:tc>
      </w:tr>
      <w:tr>
        <w:trPr>
          <w:trHeight w:val="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16998,0</w:t>
            </w:r>
          </w:p>
        </w:tc>
      </w:tr>
      <w:tr>
        <w:trPr>
          <w:trHeight w:val="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4100,0</w:t>
            </w:r>
          </w:p>
        </w:tc>
      </w:tr>
      <w:tr>
        <w:trPr>
          <w:trHeight w:val="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5438,0</w:t>
            </w:r>
          </w:p>
        </w:tc>
      </w:tr>
      <w:tr>
        <w:trPr>
          <w:trHeight w:val="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7460,0</w:t>
            </w:r>
          </w:p>
        </w:tc>
      </w:tr>
      <w:tr>
        <w:trPr>
          <w:trHeight w:val="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іс-әрекеттердi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уәкiлеттiгi бар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мiндеттi төлемдер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3823,0</w:t>
            </w:r>
          </w:p>
        </w:tc>
      </w:tr>
      <w:tr>
        <w:trPr>
          <w:trHeight w:val="7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3823,0</w:t>
            </w:r>
          </w:p>
        </w:tc>
      </w:tr>
      <w:tr>
        <w:trPr>
          <w:trHeight w:val="31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6990,0</w:t>
            </w:r>
          </w:p>
        </w:tc>
      </w:tr>
      <w:tr>
        <w:trPr>
          <w:trHeight w:val="43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</w:p>
        </w:tc>
      </w:tr>
      <w:tr>
        <w:trPr>
          <w:trHeight w:val="7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</w:p>
        </w:tc>
      </w:tr>
      <w:tr>
        <w:trPr>
          <w:trHeight w:val="7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Банкiнiң бюджетiнен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өндiрiп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7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түсiмдердi қоспағанда,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Банкiнiң бюджетiнен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өсiмпұлдар, санкциялар, өндiрiп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7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6110,0</w:t>
            </w:r>
          </w:p>
        </w:tc>
      </w:tr>
      <w:tr>
        <w:trPr>
          <w:trHeight w:val="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6110,0</w:t>
            </w:r>
          </w:p>
        </w:tc>
      </w:tr>
      <w:tr>
        <w:trPr>
          <w:trHeight w:val="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сату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2869778,1</w:t>
            </w:r>
          </w:p>
        </w:tc>
      </w:tr>
      <w:tr>
        <w:trPr>
          <w:trHeight w:val="7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2869778,1</w:t>
            </w:r>
          </w:p>
        </w:tc>
      </w:tr>
      <w:tr>
        <w:trPr>
          <w:trHeight w:val="7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2869778,1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852"/>
        <w:gridCol w:w="723"/>
        <w:gridCol w:w="809"/>
        <w:gridCol w:w="5969"/>
        <w:gridCol w:w="2229"/>
      </w:tblGrid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60" w:hRule="atLeast"/>
        </w:trPr>
        <w:tc>
          <w:tcPr>
            <w:tcW w:w="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3551106,4</w:t>
            </w:r>
          </w:p>
        </w:tc>
      </w:tr>
      <w:tr>
        <w:trPr>
          <w:trHeight w:val="7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қызметтер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226881,5</w:t>
            </w:r>
          </w:p>
        </w:tc>
      </w:tr>
      <w:tr>
        <w:trPr>
          <w:trHeight w:val="55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208632,8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15649,0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11738,0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3911,0</w:t>
            </w:r>
          </w:p>
        </w:tc>
      </w:tr>
      <w:tr>
        <w:trPr>
          <w:trHeight w:val="19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67785,5</w:t>
            </w:r>
          </w:p>
        </w:tc>
      </w:tr>
      <w:tr>
        <w:trPr>
          <w:trHeight w:val="25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59398,6</w:t>
            </w:r>
          </w:p>
        </w:tc>
      </w:tr>
      <w:tr>
        <w:trPr>
          <w:trHeight w:val="36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8386,9</w:t>
            </w:r>
          </w:p>
        </w:tc>
      </w:tr>
      <w:tr>
        <w:trPr>
          <w:trHeight w:val="6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125198,3</w:t>
            </w:r>
          </w:p>
        </w:tc>
      </w:tr>
      <w:tr>
        <w:trPr>
          <w:trHeight w:val="90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115924,4</w:t>
            </w:r>
          </w:p>
        </w:tc>
      </w:tr>
      <w:tr>
        <w:trPr>
          <w:trHeight w:val="4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9273,9</w:t>
            </w:r>
          </w:p>
        </w:tc>
      </w:tr>
      <w:tr>
        <w:trPr>
          <w:trHeight w:val="45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248,8</w:t>
            </w:r>
          </w:p>
        </w:tc>
      </w:tr>
      <w:tr>
        <w:trPr>
          <w:trHeight w:val="16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 бөлімі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248,8</w:t>
            </w:r>
          </w:p>
        </w:tc>
      </w:tr>
      <w:tr>
        <w:trPr>
          <w:trHeight w:val="6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6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мүлікті есепке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бағалау және сату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138,8</w:t>
            </w:r>
          </w:p>
        </w:tc>
      </w:tr>
      <w:tr>
        <w:trPr>
          <w:trHeight w:val="6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17999,9</w:t>
            </w:r>
          </w:p>
        </w:tc>
      </w:tr>
      <w:tr>
        <w:trPr>
          <w:trHeight w:val="60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 бөлімі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17999,9</w:t>
            </w:r>
          </w:p>
        </w:tc>
      </w:tr>
      <w:tr>
        <w:trPr>
          <w:trHeight w:val="6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саясатын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жоспарлау,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17525,7</w:t>
            </w:r>
          </w:p>
        </w:tc>
      </w:tr>
      <w:tr>
        <w:trPr>
          <w:trHeight w:val="40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474,2</w:t>
            </w:r>
          </w:p>
        </w:tc>
      </w:tr>
      <w:tr>
        <w:trPr>
          <w:trHeight w:val="34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2020,0</w:t>
            </w:r>
          </w:p>
        </w:tc>
      </w:tr>
      <w:tr>
        <w:trPr>
          <w:trHeight w:val="40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2020,0</w:t>
            </w:r>
          </w:p>
        </w:tc>
      </w:tr>
      <w:tr>
        <w:trPr>
          <w:trHeight w:val="6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2020,0</w:t>
            </w:r>
          </w:p>
        </w:tc>
      </w:tr>
      <w:tr>
        <w:trPr>
          <w:trHeight w:val="6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2020,0</w:t>
            </w:r>
          </w:p>
        </w:tc>
      </w:tr>
      <w:tr>
        <w:trPr>
          <w:trHeight w:val="34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1301237,8</w:t>
            </w:r>
          </w:p>
        </w:tc>
      </w:tr>
      <w:tr>
        <w:trPr>
          <w:trHeight w:val="6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оқыту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186149,0</w:t>
            </w:r>
          </w:p>
        </w:tc>
      </w:tr>
      <w:tr>
        <w:trPr>
          <w:trHeight w:val="6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білім бөлімі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186149,0</w:t>
            </w:r>
          </w:p>
        </w:tc>
      </w:tr>
      <w:tr>
        <w:trPr>
          <w:trHeight w:val="6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34832,0</w:t>
            </w:r>
          </w:p>
        </w:tc>
      </w:tr>
      <w:tr>
        <w:trPr>
          <w:trHeight w:val="6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 іске асыруға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151317,0</w:t>
            </w:r>
          </w:p>
        </w:tc>
      </w:tr>
      <w:tr>
        <w:trPr>
          <w:trHeight w:val="10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жалпы орта білім беру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1059451,3</w:t>
            </w:r>
          </w:p>
        </w:tc>
      </w:tr>
      <w:tr>
        <w:trPr>
          <w:trHeight w:val="16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10621,4</w:t>
            </w:r>
          </w:p>
        </w:tc>
      </w:tr>
      <w:tr>
        <w:trPr>
          <w:trHeight w:val="45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ұйымдастыру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10621,4</w:t>
            </w:r>
          </w:p>
        </w:tc>
      </w:tr>
      <w:tr>
        <w:trPr>
          <w:trHeight w:val="6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білім бөлімі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1048829,9</w:t>
            </w:r>
          </w:p>
        </w:tc>
      </w:tr>
      <w:tr>
        <w:trPr>
          <w:trHeight w:val="28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1010243,9</w:t>
            </w:r>
          </w:p>
        </w:tc>
      </w:tr>
      <w:tr>
        <w:trPr>
          <w:trHeight w:val="43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38586,0</w:t>
            </w:r>
          </w:p>
        </w:tc>
      </w:tr>
      <w:tr>
        <w:trPr>
          <w:trHeight w:val="24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55637,5</w:t>
            </w:r>
          </w:p>
        </w:tc>
      </w:tr>
      <w:tr>
        <w:trPr>
          <w:trHeight w:val="25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білім бөлімі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50225,0</w:t>
            </w:r>
          </w:p>
        </w:tc>
      </w:tr>
      <w:tr>
        <w:trPr>
          <w:trHeight w:val="6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12983,0</w:t>
            </w:r>
          </w:p>
        </w:tc>
      </w:tr>
      <w:tr>
        <w:trPr>
          <w:trHeight w:val="108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мекемелер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жеткiзу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12094,0</w:t>
            </w:r>
          </w:p>
        </w:tc>
      </w:tr>
      <w:tr>
        <w:trPr>
          <w:trHeight w:val="117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ақшалай қаражат төлемдері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10799,0</w:t>
            </w:r>
          </w:p>
        </w:tc>
      </w:tr>
      <w:tr>
        <w:trPr>
          <w:trHeight w:val="6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6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13709,0</w:t>
            </w:r>
          </w:p>
        </w:tc>
      </w:tr>
      <w:tr>
        <w:trPr>
          <w:trHeight w:val="6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5412,5</w:t>
            </w:r>
          </w:p>
        </w:tc>
      </w:tr>
      <w:tr>
        <w:trPr>
          <w:trHeight w:val="6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 және реконструкциялау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5412,5</w:t>
            </w:r>
          </w:p>
        </w:tc>
      </w:tr>
      <w:tr>
        <w:trPr>
          <w:trHeight w:val="7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75972,3</w:t>
            </w:r>
          </w:p>
        </w:tc>
      </w:tr>
      <w:tr>
        <w:trPr>
          <w:trHeight w:val="6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61485,3</w:t>
            </w:r>
          </w:p>
        </w:tc>
      </w:tr>
      <w:tr>
        <w:trPr>
          <w:trHeight w:val="7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61485,3</w:t>
            </w:r>
          </w:p>
        </w:tc>
      </w:tr>
      <w:tr>
        <w:trPr>
          <w:trHeight w:val="6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7570,2</w:t>
            </w:r>
          </w:p>
        </w:tc>
      </w:tr>
      <w:tr>
        <w:trPr>
          <w:trHeight w:val="6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552,0</w:t>
            </w:r>
          </w:p>
        </w:tc>
      </w:tr>
      <w:tr>
        <w:trPr>
          <w:trHeight w:val="6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5315,0</w:t>
            </w:r>
          </w:p>
        </w:tc>
      </w:tr>
      <w:tr>
        <w:trPr>
          <w:trHeight w:val="30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14155,0</w:t>
            </w:r>
          </w:p>
        </w:tc>
      </w:tr>
      <w:tr>
        <w:trPr>
          <w:trHeight w:val="30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мүгедек-балаларды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қамтамасыз ету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184,7</w:t>
            </w:r>
          </w:p>
        </w:tc>
      </w:tr>
      <w:tr>
        <w:trPr>
          <w:trHeight w:val="21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14932,0</w:t>
            </w:r>
          </w:p>
        </w:tc>
      </w:tr>
      <w:tr>
        <w:trPr>
          <w:trHeight w:val="6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</w:tr>
      <w:tr>
        <w:trPr>
          <w:trHeight w:val="19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мүгедектерді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камтамасыз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1776,4</w:t>
            </w:r>
          </w:p>
        </w:tc>
      </w:tr>
      <w:tr>
        <w:trPr>
          <w:trHeight w:val="6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14487,0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14487,0</w:t>
            </w:r>
          </w:p>
        </w:tc>
      </w:tr>
      <w:tr>
        <w:trPr>
          <w:trHeight w:val="13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14057,0</w:t>
            </w:r>
          </w:p>
        </w:tc>
      </w:tr>
      <w:tr>
        <w:trPr>
          <w:trHeight w:val="28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әлеуметтік төлемдерді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43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860947,2</w:t>
            </w:r>
          </w:p>
        </w:tc>
      </w:tr>
      <w:tr>
        <w:trPr>
          <w:trHeight w:val="6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27569,6</w:t>
            </w:r>
          </w:p>
        </w:tc>
      </w:tr>
      <w:tr>
        <w:trPr>
          <w:trHeight w:val="6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26308,6</w:t>
            </w:r>
          </w:p>
        </w:tc>
      </w:tr>
      <w:tr>
        <w:trPr>
          <w:trHeight w:val="66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809,6</w:t>
            </w:r>
          </w:p>
        </w:tc>
      </w:tr>
      <w:tr>
        <w:trPr>
          <w:trHeight w:val="6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картасы бойынша қалалар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25499,0</w:t>
            </w:r>
          </w:p>
        </w:tc>
      </w:tr>
      <w:tr>
        <w:trPr>
          <w:trHeight w:val="64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1261,0</w:t>
            </w:r>
          </w:p>
        </w:tc>
      </w:tr>
      <w:tr>
        <w:trPr>
          <w:trHeight w:val="6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қорының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үйін жобалау,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1261,0</w:t>
            </w:r>
          </w:p>
        </w:tc>
      </w:tr>
      <w:tr>
        <w:trPr>
          <w:trHeight w:val="6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700000,0</w:t>
            </w:r>
          </w:p>
        </w:tc>
      </w:tr>
      <w:tr>
        <w:trPr>
          <w:trHeight w:val="6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700000,0</w:t>
            </w:r>
          </w:p>
        </w:tc>
      </w:tr>
      <w:tr>
        <w:trPr>
          <w:trHeight w:val="6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жүйелерін дамыту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700000,0</w:t>
            </w:r>
          </w:p>
        </w:tc>
      </w:tr>
      <w:tr>
        <w:trPr>
          <w:trHeight w:val="15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133377,6</w:t>
            </w:r>
          </w:p>
        </w:tc>
      </w:tr>
      <w:tr>
        <w:trPr>
          <w:trHeight w:val="6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133377,6</w:t>
            </w:r>
          </w:p>
        </w:tc>
      </w:tr>
      <w:tr>
        <w:trPr>
          <w:trHeight w:val="18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36766,2</w:t>
            </w:r>
          </w:p>
        </w:tc>
      </w:tr>
      <w:tr>
        <w:trPr>
          <w:trHeight w:val="61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 және туысы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</w:p>
        </w:tc>
      </w:tr>
      <w:tr>
        <w:trPr>
          <w:trHeight w:val="9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96525,4</w:t>
            </w:r>
          </w:p>
        </w:tc>
      </w:tr>
      <w:tr>
        <w:trPr>
          <w:trHeight w:val="25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ақпараттық кеңістiк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338926,6</w:t>
            </w:r>
          </w:p>
        </w:tc>
      </w:tr>
      <w:tr>
        <w:trPr>
          <w:trHeight w:val="6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90863,6</w:t>
            </w:r>
          </w:p>
        </w:tc>
      </w:tr>
      <w:tr>
        <w:trPr>
          <w:trHeight w:val="60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90863,6</w:t>
            </w:r>
          </w:p>
        </w:tc>
      </w:tr>
      <w:tr>
        <w:trPr>
          <w:trHeight w:val="28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90863,6</w:t>
            </w:r>
          </w:p>
        </w:tc>
      </w:tr>
      <w:tr>
        <w:trPr>
          <w:trHeight w:val="18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166239,6</w:t>
            </w:r>
          </w:p>
        </w:tc>
      </w:tr>
      <w:tr>
        <w:trPr>
          <w:trHeight w:val="39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бөлімі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8239,6</w:t>
            </w:r>
          </w:p>
        </w:tc>
      </w:tr>
      <w:tr>
        <w:trPr>
          <w:trHeight w:val="24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999,8</w:t>
            </w:r>
          </w:p>
        </w:tc>
      </w:tr>
      <w:tr>
        <w:trPr>
          <w:trHeight w:val="9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қалалық)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жарыстар өткiзу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375,8</w:t>
            </w:r>
          </w:p>
        </w:tc>
      </w:tr>
      <w:tr>
        <w:trPr>
          <w:trHeight w:val="12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6864,0</w:t>
            </w:r>
          </w:p>
        </w:tc>
      </w:tr>
      <w:tr>
        <w:trPr>
          <w:trHeight w:val="66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158000,0</w:t>
            </w:r>
          </w:p>
        </w:tc>
      </w:tr>
      <w:tr>
        <w:trPr>
          <w:trHeight w:val="45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дамыту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158000,0</w:t>
            </w:r>
          </w:p>
        </w:tc>
      </w:tr>
      <w:tr>
        <w:trPr>
          <w:trHeight w:val="28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35045,0</w:t>
            </w:r>
          </w:p>
        </w:tc>
      </w:tr>
      <w:tr>
        <w:trPr>
          <w:trHeight w:val="22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32045,0</w:t>
            </w:r>
          </w:p>
        </w:tc>
      </w:tr>
      <w:tr>
        <w:trPr>
          <w:trHeight w:val="40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27671,0</w:t>
            </w:r>
          </w:p>
        </w:tc>
      </w:tr>
      <w:tr>
        <w:trPr>
          <w:trHeight w:val="18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тілдерін дамыту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4374,0</w:t>
            </w:r>
          </w:p>
        </w:tc>
      </w:tr>
      <w:tr>
        <w:trPr>
          <w:trHeight w:val="6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ішкі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70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саясатты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7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жөнiндегi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46778,4</w:t>
            </w:r>
          </w:p>
        </w:tc>
      </w:tr>
      <w:tr>
        <w:trPr>
          <w:trHeight w:val="6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24318,4</w:t>
            </w:r>
          </w:p>
        </w:tc>
      </w:tr>
      <w:tr>
        <w:trPr>
          <w:trHeight w:val="24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7714,1</w:t>
            </w:r>
          </w:p>
        </w:tc>
      </w:tr>
      <w:tr>
        <w:trPr>
          <w:trHeight w:val="24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16604,3</w:t>
            </w:r>
          </w:p>
        </w:tc>
      </w:tr>
      <w:tr>
        <w:trPr>
          <w:trHeight w:val="15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ішкі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8739,0</w:t>
            </w:r>
          </w:p>
        </w:tc>
      </w:tr>
      <w:tr>
        <w:trPr>
          <w:trHeight w:val="6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5994,4</w:t>
            </w:r>
          </w:p>
        </w:tc>
      </w:tr>
      <w:tr>
        <w:trPr>
          <w:trHeight w:val="39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2744,6</w:t>
            </w:r>
          </w:p>
        </w:tc>
      </w:tr>
      <w:tr>
        <w:trPr>
          <w:trHeight w:val="16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бөлімі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13721,0</w:t>
            </w:r>
          </w:p>
        </w:tc>
      </w:tr>
      <w:tr>
        <w:trPr>
          <w:trHeight w:val="16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5449,0</w:t>
            </w:r>
          </w:p>
        </w:tc>
      </w:tr>
      <w:tr>
        <w:trPr>
          <w:trHeight w:val="16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182,0</w:t>
            </w:r>
          </w:p>
        </w:tc>
      </w:tr>
      <w:tr>
        <w:trPr>
          <w:trHeight w:val="16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8090,0</w:t>
            </w:r>
          </w:p>
        </w:tc>
      </w:tr>
      <w:tr>
        <w:trPr>
          <w:trHeight w:val="16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6780,0</w:t>
            </w:r>
          </w:p>
        </w:tc>
      </w:tr>
      <w:tr>
        <w:trPr>
          <w:trHeight w:val="16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6780,0</w:t>
            </w:r>
          </w:p>
        </w:tc>
      </w:tr>
      <w:tr>
        <w:trPr>
          <w:trHeight w:val="16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6780,0</w:t>
            </w:r>
          </w:p>
        </w:tc>
      </w:tr>
      <w:tr>
        <w:trPr>
          <w:trHeight w:val="16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6780,0</w:t>
            </w:r>
          </w:p>
        </w:tc>
      </w:tr>
      <w:tr>
        <w:trPr>
          <w:trHeight w:val="27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54553,7</w:t>
            </w:r>
          </w:p>
        </w:tc>
      </w:tr>
      <w:tr>
        <w:trPr>
          <w:trHeight w:val="34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16876,0</w:t>
            </w:r>
          </w:p>
        </w:tc>
      </w:tr>
      <w:tr>
        <w:trPr>
          <w:trHeight w:val="66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10873,0</w:t>
            </w:r>
          </w:p>
        </w:tc>
      </w:tr>
      <w:tr>
        <w:trPr>
          <w:trHeight w:val="27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көрсетуі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10873,0</w:t>
            </w:r>
          </w:p>
        </w:tc>
      </w:tr>
      <w:tr>
        <w:trPr>
          <w:trHeight w:val="27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6003,0</w:t>
            </w:r>
          </w:p>
        </w:tc>
      </w:tr>
      <w:tr>
        <w:trPr>
          <w:trHeight w:val="6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5112,0</w:t>
            </w:r>
          </w:p>
        </w:tc>
      </w:tr>
      <w:tr>
        <w:trPr>
          <w:trHeight w:val="27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жануарларын бірдейлендіру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6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5402,9</w:t>
            </w:r>
          </w:p>
        </w:tc>
      </w:tr>
      <w:tr>
        <w:trPr>
          <w:trHeight w:val="45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5402,9</w:t>
            </w:r>
          </w:p>
        </w:tc>
      </w:tr>
      <w:tr>
        <w:trPr>
          <w:trHeight w:val="6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5402,9</w:t>
            </w:r>
          </w:p>
        </w:tc>
      </w:tr>
      <w:tr>
        <w:trPr>
          <w:trHeight w:val="6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қызметтер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32274,8</w:t>
            </w:r>
          </w:p>
        </w:tc>
      </w:tr>
      <w:tr>
        <w:trPr>
          <w:trHeight w:val="6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32274,8</w:t>
            </w:r>
          </w:p>
        </w:tc>
      </w:tr>
      <w:tr>
        <w:trPr>
          <w:trHeight w:val="37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жүргізу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32274,8</w:t>
            </w:r>
          </w:p>
        </w:tc>
      </w:tr>
      <w:tr>
        <w:trPr>
          <w:trHeight w:val="15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9595,4</w:t>
            </w:r>
          </w:p>
        </w:tc>
      </w:tr>
      <w:tr>
        <w:trPr>
          <w:trHeight w:val="45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9595,4</w:t>
            </w:r>
          </w:p>
        </w:tc>
      </w:tr>
      <w:tr>
        <w:trPr>
          <w:trHeight w:val="1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9595,4</w:t>
            </w:r>
          </w:p>
        </w:tc>
      </w:tr>
      <w:tr>
        <w:trPr>
          <w:trHeight w:val="6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мекендерінің сәулеттік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бейнесін жақсарту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оңтайла және тиімді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құрылыстық игеруді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9399,2</w:t>
            </w:r>
          </w:p>
        </w:tc>
      </w:tr>
      <w:tr>
        <w:trPr>
          <w:trHeight w:val="6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196,2</w:t>
            </w:r>
          </w:p>
        </w:tc>
      </w:tr>
      <w:tr>
        <w:trPr>
          <w:trHeight w:val="27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612435,4</w:t>
            </w:r>
          </w:p>
        </w:tc>
      </w:tr>
      <w:tr>
        <w:trPr>
          <w:trHeight w:val="6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612435,4</w:t>
            </w:r>
          </w:p>
        </w:tc>
      </w:tr>
      <w:tr>
        <w:trPr>
          <w:trHeight w:val="39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9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 істеуін қамтамасыз ету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90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609935,4</w:t>
            </w:r>
          </w:p>
        </w:tc>
      </w:tr>
      <w:tr>
        <w:trPr>
          <w:trHeight w:val="36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545443,0</w:t>
            </w:r>
          </w:p>
        </w:tc>
      </w:tr>
      <w:tr>
        <w:trPr>
          <w:trHeight w:val="16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64492,4</w:t>
            </w:r>
          </w:p>
        </w:tc>
      </w:tr>
      <w:tr>
        <w:trPr>
          <w:trHeight w:val="40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58737,3</w:t>
            </w:r>
          </w:p>
        </w:tc>
      </w:tr>
      <w:tr>
        <w:trPr>
          <w:trHeight w:val="43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58737,3</w:t>
            </w:r>
          </w:p>
        </w:tc>
      </w:tr>
      <w:tr>
        <w:trPr>
          <w:trHeight w:val="67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21641,0</w:t>
            </w:r>
          </w:p>
        </w:tc>
      </w:tr>
      <w:tr>
        <w:trPr>
          <w:trHeight w:val="87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іске асыру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21641,0</w:t>
            </w:r>
          </w:p>
        </w:tc>
      </w:tr>
      <w:tr>
        <w:trPr>
          <w:trHeight w:val="6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12305,9</w:t>
            </w:r>
          </w:p>
        </w:tc>
      </w:tr>
      <w:tr>
        <w:trPr>
          <w:trHeight w:val="85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12305,9</w:t>
            </w:r>
          </w:p>
        </w:tc>
      </w:tr>
      <w:tr>
        <w:trPr>
          <w:trHeight w:val="6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22790,4</w:t>
            </w:r>
          </w:p>
        </w:tc>
      </w:tr>
      <w:tr>
        <w:trPr>
          <w:trHeight w:val="6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8922,4</w:t>
            </w:r>
          </w:p>
        </w:tc>
      </w:tr>
      <w:tr>
        <w:trPr>
          <w:trHeight w:val="6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249,0</w:t>
            </w:r>
          </w:p>
        </w:tc>
      </w:tr>
      <w:tr>
        <w:trPr>
          <w:trHeight w:val="6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резервінің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соттардың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шешімдері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міндеттемелерін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13619,0</w:t>
            </w:r>
          </w:p>
        </w:tc>
      </w:tr>
      <w:tr>
        <w:trPr>
          <w:trHeight w:val="6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54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органының резерві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54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</w:p>
        </w:tc>
      </w:tr>
      <w:tr>
        <w:trPr>
          <w:trHeight w:val="54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</w:p>
        </w:tc>
      </w:tr>
      <w:tr>
        <w:trPr>
          <w:trHeight w:val="54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</w:p>
        </w:tc>
      </w:tr>
      <w:tr>
        <w:trPr>
          <w:trHeight w:val="54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сыйақылар мен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төлеу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борышына қызмет көрсету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</w:p>
        </w:tc>
      </w:tr>
      <w:tr>
        <w:trPr>
          <w:trHeight w:val="34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3013,1</w:t>
            </w:r>
          </w:p>
        </w:tc>
      </w:tr>
      <w:tr>
        <w:trPr>
          <w:trHeight w:val="18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3013,1</w:t>
            </w:r>
          </w:p>
        </w:tc>
      </w:tr>
      <w:tr>
        <w:trPr>
          <w:trHeight w:val="6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3013,1</w:t>
            </w:r>
          </w:p>
        </w:tc>
      </w:tr>
      <w:tr>
        <w:trPr>
          <w:trHeight w:val="40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882,1</w:t>
            </w:r>
          </w:p>
        </w:tc>
      </w:tr>
      <w:tr>
        <w:trPr>
          <w:trHeight w:val="6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деңгейлерге беруге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8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кредиттеу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59932,0</w:t>
            </w:r>
          </w:p>
        </w:tc>
      </w:tr>
      <w:tr>
        <w:trPr>
          <w:trHeight w:val="6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67509,0</w:t>
            </w:r>
          </w:p>
        </w:tc>
      </w:tr>
      <w:tr>
        <w:trPr>
          <w:trHeight w:val="84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67509,0</w:t>
            </w:r>
          </w:p>
        </w:tc>
      </w:tr>
      <w:tr>
        <w:trPr>
          <w:trHeight w:val="22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67509,0</w:t>
            </w:r>
          </w:p>
        </w:tc>
      </w:tr>
      <w:tr>
        <w:trPr>
          <w:trHeight w:val="39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67509,0</w:t>
            </w:r>
          </w:p>
        </w:tc>
      </w:tr>
      <w:tr>
        <w:trPr>
          <w:trHeight w:val="6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 берілетін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67509,0</w:t>
            </w:r>
          </w:p>
        </w:tc>
      </w:tr>
      <w:tr>
        <w:trPr>
          <w:trHeight w:val="31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16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54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6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34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6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тапшылығы, профициті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-87069,3</w:t>
            </w:r>
          </w:p>
        </w:tc>
      </w:tr>
      <w:tr>
        <w:trPr>
          <w:trHeight w:val="57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87069,3</w:t>
            </w:r>
          </w:p>
        </w:tc>
      </w:tr>
      <w:tr>
        <w:trPr>
          <w:trHeight w:val="31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67509,0</w:t>
            </w:r>
          </w:p>
        </w:tc>
      </w:tr>
      <w:tr>
        <w:trPr>
          <w:trHeight w:val="30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67509,0</w:t>
            </w:r>
          </w:p>
        </w:tc>
      </w:tr>
      <w:tr>
        <w:trPr>
          <w:trHeight w:val="27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67509,0</w:t>
            </w:r>
          </w:p>
        </w:tc>
      </w:tr>
      <w:tr>
        <w:trPr>
          <w:trHeight w:val="22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 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67509,0</w:t>
            </w:r>
          </w:p>
        </w:tc>
      </w:tr>
      <w:tr>
        <w:trPr>
          <w:trHeight w:val="31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22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22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22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6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қалдықтары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27137,3</w:t>
            </w:r>
          </w:p>
        </w:tc>
      </w:tr>
      <w:tr>
        <w:trPr>
          <w:trHeight w:val="6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27137,3</w:t>
            </w:r>
          </w:p>
        </w:tc>
      </w:tr>
      <w:tr>
        <w:trPr>
          <w:trHeight w:val="6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27137,3</w:t>
            </w:r>
          </w:p>
        </w:tc>
      </w:tr>
      <w:tr>
        <w:trPr>
          <w:trHeight w:val="6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27137,3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3 қазан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159 шешіміне 2-қосымша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75 шешіміне 2-қосымша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ауданының 2014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"/>
        <w:gridCol w:w="425"/>
        <w:gridCol w:w="274"/>
        <w:gridCol w:w="425"/>
        <w:gridCol w:w="7700"/>
        <w:gridCol w:w="240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3580865,0</w:t>
            </w:r>
          </w:p>
        </w:tc>
      </w:tr>
      <w:tr>
        <w:trPr>
          <w:trHeight w:val="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594426,0</w:t>
            </w:r>
          </w:p>
        </w:tc>
      </w:tr>
      <w:tr>
        <w:trPr>
          <w:trHeight w:val="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314997,0</w:t>
            </w:r>
          </w:p>
        </w:tc>
      </w:tr>
      <w:tr>
        <w:trPr>
          <w:trHeight w:val="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314997,0</w:t>
            </w:r>
          </w:p>
        </w:tc>
      </w:tr>
      <w:tr>
        <w:trPr>
          <w:trHeight w:val="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167726,0</w:t>
            </w:r>
          </w:p>
        </w:tc>
      </w:tr>
      <w:tr>
        <w:trPr>
          <w:trHeight w:val="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167726,0</w:t>
            </w:r>
          </w:p>
        </w:tc>
      </w:tr>
      <w:tr>
        <w:trPr>
          <w:trHeight w:val="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100255,0</w:t>
            </w:r>
          </w:p>
        </w:tc>
      </w:tr>
      <w:tr>
        <w:trPr>
          <w:trHeight w:val="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26270,0</w:t>
            </w:r>
          </w:p>
        </w:tc>
      </w:tr>
      <w:tr>
        <w:trPr>
          <w:trHeight w:val="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11068,0</w:t>
            </w:r>
          </w:p>
        </w:tc>
      </w:tr>
      <w:tr>
        <w:trPr>
          <w:trHeight w:val="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38417,0</w:t>
            </w:r>
          </w:p>
        </w:tc>
      </w:tr>
      <w:tr>
        <w:trPr>
          <w:trHeight w:val="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24500,0</w:t>
            </w:r>
          </w:p>
        </w:tc>
      </w:tr>
      <w:tr>
        <w:trPr>
          <w:trHeight w:val="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18357,0</w:t>
            </w:r>
          </w:p>
        </w:tc>
      </w:tr>
      <w:tr>
        <w:trPr>
          <w:trHeight w:val="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4387,0</w:t>
            </w:r>
          </w:p>
        </w:tc>
      </w:tr>
      <w:tr>
        <w:trPr>
          <w:trHeight w:val="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5990,0</w:t>
            </w:r>
          </w:p>
        </w:tc>
      </w:tr>
      <w:tr>
        <w:trPr>
          <w:trHeight w:val="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7980,0</w:t>
            </w:r>
          </w:p>
        </w:tc>
      </w:tr>
      <w:tr>
        <w:trPr>
          <w:trHeight w:val="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іс-әрекеттердi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уәкiлеттiгi бар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бергенi үшiн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мiндеттi төлемдер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4091,0</w:t>
            </w:r>
          </w:p>
        </w:tc>
      </w:tr>
      <w:tr>
        <w:trPr>
          <w:trHeight w:val="7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4091,0</w:t>
            </w:r>
          </w:p>
        </w:tc>
      </w:tr>
      <w:tr>
        <w:trPr>
          <w:trHeight w:val="42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1370,0</w:t>
            </w:r>
          </w:p>
        </w:tc>
      </w:tr>
      <w:tr>
        <w:trPr>
          <w:trHeight w:val="7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58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7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Банкiнiң бюджетiнен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өндiрiп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</w:p>
        </w:tc>
      </w:tr>
      <w:tr>
        <w:trPr>
          <w:trHeight w:val="7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түсiмдердi қоспағанда,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Банкiнiң бюджетiнен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өсiмпұлдар, санкциялар, өндiрiп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</w:p>
        </w:tc>
      </w:tr>
      <w:tr>
        <w:trPr>
          <w:trHeight w:val="7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</w:p>
        </w:tc>
      </w:tr>
      <w:tr>
        <w:trPr>
          <w:trHeight w:val="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</w:p>
        </w:tc>
      </w:tr>
      <w:tr>
        <w:trPr>
          <w:trHeight w:val="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578,0</w:t>
            </w:r>
          </w:p>
        </w:tc>
      </w:tr>
      <w:tr>
        <w:trPr>
          <w:trHeight w:val="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сату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578,0</w:t>
            </w:r>
          </w:p>
        </w:tc>
      </w:tr>
      <w:tr>
        <w:trPr>
          <w:trHeight w:val="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578,0</w:t>
            </w:r>
          </w:p>
        </w:tc>
      </w:tr>
      <w:tr>
        <w:trPr>
          <w:trHeight w:val="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2973491,0</w:t>
            </w:r>
          </w:p>
        </w:tc>
      </w:tr>
      <w:tr>
        <w:trPr>
          <w:trHeight w:val="7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2973491,0</w:t>
            </w:r>
          </w:p>
        </w:tc>
      </w:tr>
      <w:tr>
        <w:trPr>
          <w:trHeight w:val="7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2973491,0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702"/>
        <w:gridCol w:w="788"/>
        <w:gridCol w:w="745"/>
        <w:gridCol w:w="6184"/>
        <w:gridCol w:w="2337"/>
      </w:tblGrid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60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3580865,0</w:t>
            </w:r>
          </w:p>
        </w:tc>
      </w:tr>
      <w:tr>
        <w:trPr>
          <w:trHeight w:val="34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203797,0</w:t>
            </w:r>
          </w:p>
        </w:tc>
      </w:tr>
      <w:tr>
        <w:trPr>
          <w:trHeight w:val="55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184431,0</w:t>
            </w:r>
          </w:p>
        </w:tc>
      </w:tr>
      <w:tr>
        <w:trPr>
          <w:trHeight w:val="12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аппараты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11873,0</w:t>
            </w:r>
          </w:p>
        </w:tc>
      </w:tr>
      <w:tr>
        <w:trPr>
          <w:trHeight w:val="12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12558,0</w:t>
            </w:r>
          </w:p>
        </w:tc>
      </w:tr>
      <w:tr>
        <w:trPr>
          <w:trHeight w:val="19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59112,0</w:t>
            </w:r>
          </w:p>
        </w:tc>
      </w:tr>
      <w:tr>
        <w:trPr>
          <w:trHeight w:val="25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59112,0</w:t>
            </w:r>
          </w:p>
        </w:tc>
      </w:tr>
      <w:tr>
        <w:trPr>
          <w:trHeight w:val="40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113446,0</w:t>
            </w:r>
          </w:p>
        </w:tc>
      </w:tr>
      <w:tr>
        <w:trPr>
          <w:trHeight w:val="4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111891,0</w:t>
            </w:r>
          </w:p>
        </w:tc>
      </w:tr>
      <w:tr>
        <w:trPr>
          <w:trHeight w:val="27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1555,0</w:t>
            </w:r>
          </w:p>
        </w:tc>
      </w:tr>
      <w:tr>
        <w:trPr>
          <w:trHeight w:val="4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</w:tr>
      <w:tr>
        <w:trPr>
          <w:trHeight w:val="16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қызметтер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18296,0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18296,0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жоспарлау, бюджеттік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18296,0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2161,0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2161,0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2161,0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атқару шеңберіндегі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2161,0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1130873,0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36444,0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білім бөлімі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36444,0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36444,0</w:t>
            </w:r>
          </w:p>
        </w:tc>
      </w:tr>
      <w:tr>
        <w:trPr>
          <w:trHeight w:val="10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1062192,0</w:t>
            </w:r>
          </w:p>
        </w:tc>
      </w:tr>
      <w:tr>
        <w:trPr>
          <w:trHeight w:val="16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10127,0</w:t>
            </w:r>
          </w:p>
        </w:tc>
      </w:tr>
      <w:tr>
        <w:trPr>
          <w:trHeight w:val="45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10127,0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білім бөлімі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1052065,0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1022358,0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29707,0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32237,0</w:t>
            </w:r>
          </w:p>
        </w:tc>
      </w:tr>
      <w:tr>
        <w:trPr>
          <w:trHeight w:val="25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білім бөлімі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32237,0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13549,0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мекемелер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жеткiзу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13559,0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5129,0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82602,0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67707,0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67707,0</w:t>
            </w:r>
          </w:p>
        </w:tc>
      </w:tr>
      <w:tr>
        <w:trPr>
          <w:trHeight w:val="28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9011,0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</w:p>
        </w:tc>
      </w:tr>
      <w:tr>
        <w:trPr>
          <w:trHeight w:val="43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4815,0</w:t>
            </w:r>
          </w:p>
        </w:tc>
      </w:tr>
      <w:tr>
        <w:trPr>
          <w:trHeight w:val="3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12792,0</w:t>
            </w:r>
          </w:p>
        </w:tc>
      </w:tr>
      <w:tr>
        <w:trPr>
          <w:trHeight w:val="3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қамтамасыз ету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311,0</w:t>
            </w:r>
          </w:p>
        </w:tc>
      </w:tr>
      <w:tr>
        <w:trPr>
          <w:trHeight w:val="21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15746,0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21073,0</w:t>
            </w:r>
          </w:p>
        </w:tc>
      </w:tr>
      <w:tr>
        <w:trPr>
          <w:trHeight w:val="19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3120,0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14895,0</w:t>
            </w:r>
          </w:p>
        </w:tc>
      </w:tr>
      <w:tr>
        <w:trPr>
          <w:trHeight w:val="12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14895,0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14435,0</w:t>
            </w:r>
          </w:p>
        </w:tc>
      </w:tr>
      <w:tr>
        <w:trPr>
          <w:trHeight w:val="28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есептеу, төлеу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1292924,0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695,0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695,0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695,0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картасы бойынша қалаларды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ауылдық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1240534,0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1240534,0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 бөлімі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1240534,0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дамыту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1240534,0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51695,0</w:t>
            </w:r>
          </w:p>
        </w:tc>
      </w:tr>
      <w:tr>
        <w:trPr>
          <w:trHeight w:val="6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51695,0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33176,0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санитариясын қамтамасыз ету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1873,0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9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16416,0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404706,0</w:t>
            </w:r>
          </w:p>
        </w:tc>
      </w:tr>
      <w:tr>
        <w:trPr>
          <w:trHeight w:val="3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42766,0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42766,0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42766,0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303931,0</w:t>
            </w:r>
          </w:p>
        </w:tc>
      </w:tr>
      <w:tr>
        <w:trPr>
          <w:trHeight w:val="39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бөлімі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3220,0</w:t>
            </w:r>
          </w:p>
        </w:tc>
      </w:tr>
      <w:tr>
        <w:trPr>
          <w:trHeight w:val="9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қалалық)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жарыстар өткiзу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1285,0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1935,0</w:t>
            </w:r>
          </w:p>
        </w:tc>
      </w:tr>
      <w:tr>
        <w:trPr>
          <w:trHeight w:val="61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 бөлімі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300711,0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дамыту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300711,0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36690,0</w:t>
            </w:r>
          </w:p>
        </w:tc>
      </w:tr>
      <w:tr>
        <w:trPr>
          <w:trHeight w:val="22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33480,0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істеуі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28800,0</w:t>
            </w:r>
          </w:p>
        </w:tc>
      </w:tr>
      <w:tr>
        <w:trPr>
          <w:trHeight w:val="18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халықтарының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тілдерін дамыту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4680,0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ішкі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3210,0</w:t>
            </w:r>
          </w:p>
        </w:tc>
      </w:tr>
      <w:tr>
        <w:trPr>
          <w:trHeight w:val="12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</w:p>
        </w:tc>
      </w:tr>
      <w:tr>
        <w:trPr>
          <w:trHeight w:val="12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саясатты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жөнiндегi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21319,0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7394,0</w:t>
            </w:r>
          </w:p>
        </w:tc>
      </w:tr>
      <w:tr>
        <w:trPr>
          <w:trHeight w:val="2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мәдениетті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7394,0</w:t>
            </w:r>
          </w:p>
        </w:tc>
      </w:tr>
      <w:tr>
        <w:trPr>
          <w:trHeight w:val="15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ішкі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8737,0</w:t>
            </w:r>
          </w:p>
        </w:tc>
      </w:tr>
      <w:tr>
        <w:trPr>
          <w:trHeight w:val="117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6029,0</w:t>
            </w:r>
          </w:p>
        </w:tc>
      </w:tr>
      <w:tr>
        <w:trPr>
          <w:trHeight w:val="3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2708,0</w:t>
            </w:r>
          </w:p>
        </w:tc>
      </w:tr>
      <w:tr>
        <w:trPr>
          <w:trHeight w:val="16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бөлімі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5188,0</w:t>
            </w:r>
          </w:p>
        </w:tc>
      </w:tr>
      <w:tr>
        <w:trPr>
          <w:trHeight w:val="94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5188,0</w:t>
            </w:r>
          </w:p>
        </w:tc>
      </w:tr>
      <w:tr>
        <w:trPr>
          <w:trHeight w:val="100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14244,0</w:t>
            </w:r>
          </w:p>
        </w:tc>
      </w:tr>
      <w:tr>
        <w:trPr>
          <w:trHeight w:val="27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6401,0</w:t>
            </w:r>
          </w:p>
        </w:tc>
      </w:tr>
      <w:tr>
        <w:trPr>
          <w:trHeight w:val="27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6401,0</w:t>
            </w:r>
          </w:p>
        </w:tc>
      </w:tr>
      <w:tr>
        <w:trPr>
          <w:trHeight w:val="27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5448,0</w:t>
            </w:r>
          </w:p>
        </w:tc>
      </w:tr>
      <w:tr>
        <w:trPr>
          <w:trHeight w:val="27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жүргізу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953,0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7843,0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7843,0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7843,0</w:t>
            </w:r>
          </w:p>
        </w:tc>
      </w:tr>
      <w:tr>
        <w:trPr>
          <w:trHeight w:val="15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9133,0</w:t>
            </w:r>
          </w:p>
        </w:tc>
      </w:tr>
      <w:tr>
        <w:trPr>
          <w:trHeight w:val="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9133,0</w:t>
            </w:r>
          </w:p>
        </w:tc>
      </w:tr>
      <w:tr>
        <w:trPr>
          <w:trHeight w:val="12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 бөлімі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9133,0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мекендерінің сәулеттік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бейнесін жақсарту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аумағын оңтайла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тиімді қала құрылыстық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игеруді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9133,0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411004,0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411004,0</w:t>
            </w:r>
          </w:p>
        </w:tc>
      </w:tr>
      <w:tr>
        <w:trPr>
          <w:trHeight w:val="39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1605,0</w:t>
            </w:r>
          </w:p>
        </w:tc>
      </w:tr>
      <w:tr>
        <w:trPr>
          <w:trHeight w:val="88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1605,0</w:t>
            </w:r>
          </w:p>
        </w:tc>
      </w:tr>
      <w:tr>
        <w:trPr>
          <w:trHeight w:val="9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409399,0</w:t>
            </w:r>
          </w:p>
        </w:tc>
      </w:tr>
      <w:tr>
        <w:trPr>
          <w:trHeight w:val="4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346343,0</w:t>
            </w:r>
          </w:p>
        </w:tc>
      </w:tr>
      <w:tr>
        <w:trPr>
          <w:trHeight w:val="46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63056,0</w:t>
            </w:r>
          </w:p>
        </w:tc>
      </w:tr>
      <w:tr>
        <w:trPr>
          <w:trHeight w:val="39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29421,0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29421,0</w:t>
            </w:r>
          </w:p>
        </w:tc>
      </w:tr>
      <w:tr>
        <w:trPr>
          <w:trHeight w:val="70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 шаруашылығы бөлімі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14247,0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14247,0</w:t>
            </w:r>
          </w:p>
        </w:tc>
      </w:tr>
      <w:tr>
        <w:trPr>
          <w:trHeight w:val="91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15174,0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9753,0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5421,0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кредиттеу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-7577,0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34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тапшылығы, профициті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-7577,0</w:t>
            </w:r>
          </w:p>
        </w:tc>
      </w:tr>
      <w:tr>
        <w:trPr>
          <w:trHeight w:val="22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22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22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22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алдындағы борышын өтеу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қалдықтары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