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7372" w14:textId="e6c7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2013 жылғы 20 қарашадағы № 171 шешімі. Қостанай облысының Әділет департаментінде 2013 жылғы 5 желтоқсанда № 4330 болып тіркелді. Күші жойылды - Қостанай облысы Федоров ауданы мәслихатының 2014 жылғы 7 тамыздағы № 257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07.08.2014 </w:t>
      </w:r>
      <w:r>
        <w:rPr>
          <w:rFonts w:ascii="Times New Roman"/>
          <w:b w:val="false"/>
          <w:i w:val="false"/>
          <w:color w:val="ff0000"/>
          <w:sz w:val="28"/>
        </w:rPr>
        <w:t>№ 257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Еңбек кодексінің 2007 жылғы 15 мамырдағы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жерде жұмыс істейтін әлеуметтік қамсыздандыру, білім беру, мәдениет саласының азаматтық қызметшілеріне қалалық жағдайда қызметтің осы түрлерімен айналысатын азаматтық қызметшілердің жалақыларымен және ставкаларымен салыстырғанда аудандық бюджет қаражаты есебінен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Мәслихаттың 2009 жылғы 23 шілдедегі </w:t>
      </w:r>
      <w:r>
        <w:rPr>
          <w:rFonts w:ascii="Times New Roman"/>
          <w:b w:val="false"/>
          <w:i w:val="false"/>
          <w:color w:val="000000"/>
          <w:sz w:val="28"/>
        </w:rPr>
        <w:t>№ 188</w:t>
      </w:r>
      <w:r>
        <w:rPr>
          <w:rFonts w:ascii="Times New Roman"/>
          <w:b w:val="false"/>
          <w:i w:val="false"/>
          <w:color w:val="000000"/>
          <w:sz w:val="28"/>
        </w:rPr>
        <w:t xml:space="preserve"> "Ауылдық (селолық) жерде жұмыс істейтін әлеуметтік қамсыздандыру, білім беру, мәдениет саласындағы азаматтық қызметкерлердің жиырма бес процентке жоғары лауазымдық жалақылары мен тарифтік ставкаларын белгілеу туралы" шешімінің (Нормативтік құқықтық актілерді мемлекеттік тіркеу тізілімінде № 9-20-158 тіркелген, 2009 жылғы 27 тамызда "Федоровские новости"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w:t>
      </w:r>
      <w:r>
        <w:br/>
      </w:r>
      <w:r>
        <w:rPr>
          <w:rFonts w:ascii="Times New Roman"/>
          <w:b w:val="false"/>
          <w:i w:val="false"/>
          <w:color w:val="000000"/>
          <w:sz w:val="28"/>
        </w:rPr>
        <w:t>
</w:t>
      </w:r>
      <w:r>
        <w:rPr>
          <w:rFonts w:ascii="Times New Roman"/>
          <w:b w:val="false"/>
          <w:i/>
          <w:color w:val="000000"/>
          <w:sz w:val="28"/>
        </w:rPr>
        <w:t>      тыс сессияның төрайымы                     С. Сералинова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 В. Гринак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