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379a" w14:textId="fb13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Ғибадат үйлерінен (ғимараттарынан) тыс жерлерде діни жораларды өткізуге арналған үй-жайлардың орналастырылуын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03 қаңтардағы N 2/1 қаулысы. Павлодар облысының Әділет департаментінде 2013 жылғы 04 ақпанда N 3402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11 қазандағы "Діни қызмет және діни бірлестіктер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Преамбуласына өзгеріс енгізілді - Павлодар облыстық әкімдігінің 11.05.2014 </w:t>
      </w:r>
      <w:r>
        <w:rPr>
          <w:rFonts w:ascii="Times New Roman"/>
          <w:b w:val="false"/>
          <w:i w:val="false"/>
          <w:color w:val="000000"/>
          <w:sz w:val="28"/>
        </w:rPr>
        <w:t>N 160/5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ғибадат үйлерінен (ғимараттарынан) тыс жерлерде діни жораларды өткізуге арналған үй-жайлардың орналастырылуы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rPr>
          <w:rFonts w:ascii="Times New Roman"/>
          <w:b w:val="false"/>
          <w:i/>
          <w:color w:val="000000"/>
          <w:sz w:val="28"/>
        </w:rPr>
        <w:t xml:space="preserve"> дін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Агенттігі</w:t>
      </w:r>
      <w:r>
        <w:rPr>
          <w:rFonts w:ascii="Times New Roman"/>
          <w:b w:val="false"/>
          <w:i/>
          <w:color w:val="000000"/>
          <w:sz w:val="28"/>
        </w:rPr>
        <w:t xml:space="preserve">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</w:t>
      </w:r>
      <w:r>
        <w:rPr>
          <w:rFonts w:ascii="Times New Roman"/>
          <w:b w:val="false"/>
          <w:i/>
          <w:color w:val="000000"/>
          <w:sz w:val="28"/>
        </w:rPr>
        <w:t xml:space="preserve">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                  Е. </w:t>
      </w:r>
      <w:r>
        <w:rPr>
          <w:rFonts w:ascii="Times New Roman"/>
          <w:b w:val="false"/>
          <w:i/>
          <w:color w:val="000000"/>
          <w:sz w:val="28"/>
        </w:rPr>
        <w:t>Рахымжанов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Ғибадат үйлерінен (ғимараттарынан) тыс жерлерде</w:t>
      </w:r>
      <w:r>
        <w:br/>
      </w:r>
      <w:r>
        <w:rPr>
          <w:rFonts w:ascii="Times New Roman"/>
          <w:b/>
          <w:i w:val="false"/>
          <w:color w:val="000000"/>
        </w:rPr>
        <w:t>
діни жораларды өткізуге арналған үй-жайлардың орналасуы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704"/>
        <w:gridCol w:w="7245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Сапаржай маңындағы алаң, 1-үй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көшесі, 31-үй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Сапаржай маңындағы алаң, 1-үй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