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d5e0" w14:textId="7a1d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бойынша 2013 жылға арналған жерүсті су көздерінің ресурстарын пайдаланғаны үшін төленетін төлемақы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2013 жылғы 20 ақпандағы N 133/15 шешімі. Павлодар облысының Әділет департаментінде 2013 жылғы 14 наурызда N 3484 болып тіркелді. Күші жойылды - қолдану мерзімінің өтуіне байланысты (Павлодар облыстық мәслихаты аппарат басшысының 2014 жылғы 03 қыркүйектегі N 1-11/560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облыстық мәслихаты аппарат басшысының 03.09.2014 N 1-11/560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төленетiн басқа да мiндеттi төлемдер туралы" кодексінің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487-бабына</w:t>
      </w:r>
      <w:r>
        <w:rPr>
          <w:rFonts w:ascii="Times New Roman"/>
          <w:b w:val="false"/>
          <w:i w:val="false"/>
          <w:color w:val="000000"/>
          <w:sz w:val="28"/>
        </w:rPr>
        <w:t>, 2003 жылғы 9 шілдедегі "Қазақстан Республикасының Су кодексі" 38-бабының </w:t>
      </w:r>
      <w:r>
        <w:rPr>
          <w:rFonts w:ascii="Times New Roman"/>
          <w:b w:val="false"/>
          <w:i w:val="false"/>
          <w:color w:val="000000"/>
          <w:sz w:val="28"/>
        </w:rPr>
        <w:t>5)-тармақшасына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жергiлiктi мемлекеттiк басқару және өзін-өзі басқару туралы" Заңы 6-бабының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ШЕШIМ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бойынша 2013 жылға арналған жерүсті су көздерінің ресурстарын пайдаланғаны үшін төленетін төлемақы мөлшерлемелері көрсетілген шешімнің қосымшасына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шешiмнiң орындалуын бақылау облыстық мәслихаттың экология және қоршаған ортаны қорғау мәселелерi жөнiндегi тұрақты комиссиясына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Есенжолов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хатшысы                              М. Көбенов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ХV сессиясы)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20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133/15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Павлодар облысы бойынша 2013 жылға арналған жер үсті көздерінің</w:t>
      </w:r>
      <w:r>
        <w:br/>
      </w:r>
      <w:r>
        <w:rPr>
          <w:rFonts w:ascii="Times New Roman"/>
          <w:b/>
          <w:i w:val="false"/>
          <w:color w:val="000000"/>
        </w:rPr>
        <w:t>
су ресурстарын пайдаланғаны үшін төленетін төлемақы</w:t>
      </w:r>
      <w:r>
        <w:br/>
      </w:r>
      <w:r>
        <w:rPr>
          <w:rFonts w:ascii="Times New Roman"/>
          <w:b/>
          <w:i w:val="false"/>
          <w:color w:val="000000"/>
        </w:rPr>
        <w:t>
мөлшерлемелері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373"/>
        <w:gridCol w:w="2533"/>
        <w:gridCol w:w="311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Арнайы су пайдалану түрлері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Мөлшерлемелер теңге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пайдалану және коммуналдық қызметтер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текше метр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81,79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жылу энергетикасын қоса есептегенде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текше метр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текше метр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66,22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көздерінен су алуды жүзеге асыратын тоған шаруашылық-тары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текше метр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66,22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көздерінде балық аулауды жүргізетін тұтынушылар, балық шаруашылықтары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өнімнің тоннасы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т. км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