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f98a" w14:textId="b46f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жылдың сәуір - маусым және қазан - желтоқсан айларында азаматтарды мерзімді әскери қызметке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2013 жылғы 19 наурыздағы N 84/3 қаулысы. Павлодар облысының Әділет департаментінде 2013 жылғы 29 наурызда N 3489 болып тіркелді. Күші жойылды - Павлодар облыстық әкімдігінің 2014 жылғы 28 наурыздағы N 90/4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28.03.2014 </w:t>
      </w:r>
      <w:r>
        <w:rPr>
          <w:rFonts w:ascii="Times New Roman"/>
          <w:b w:val="false"/>
          <w:i w:val="false"/>
          <w:color w:val="ff0000"/>
          <w:sz w:val="28"/>
        </w:rPr>
        <w:t>N 90/4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Заңының 27-бабы </w:t>
      </w:r>
      <w:r>
        <w:rPr>
          <w:rFonts w:ascii="Times New Roman"/>
          <w:b w:val="false"/>
          <w:i w:val="false"/>
          <w:color w:val="000000"/>
          <w:sz w:val="28"/>
        </w:rPr>
        <w:t>3-тармағына</w:t>
      </w:r>
      <w:r>
        <w:rPr>
          <w:rFonts w:ascii="Times New Roman"/>
          <w:b w:val="false"/>
          <w:i w:val="false"/>
          <w:color w:val="000000"/>
          <w:sz w:val="28"/>
        </w:rPr>
        <w:t>, Қазақстан Республикасы Президентінің 2013 жылғы 28 ақпандағы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2013 жылдың сәуір - маусымында және қазан - желтоқсанында мерзімді әскери қызметке кезекті шақыру туралы" N 509 Жарлығының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2013 жылғы 13 наурыздағы "Қазақстан Республикасы Президентінің 2013 жылғы 28 ақпандағы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2013 жылдың сәуір - маусымында және қазан - желтоқсанында мерзімді әскери қызметке кезекті шақыру туралы" N 509 </w:t>
      </w:r>
      <w:r>
        <w:rPr>
          <w:rFonts w:ascii="Times New Roman"/>
          <w:b w:val="false"/>
          <w:i w:val="false"/>
          <w:color w:val="000000"/>
          <w:sz w:val="28"/>
        </w:rPr>
        <w:t>Жарлығын</w:t>
      </w:r>
      <w:r>
        <w:rPr>
          <w:rFonts w:ascii="Times New Roman"/>
          <w:b w:val="false"/>
          <w:i w:val="false"/>
          <w:color w:val="000000"/>
          <w:sz w:val="28"/>
        </w:rPr>
        <w:t xml:space="preserve"> іске асыру туралы" N 235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15 мамырдағы "Қазақстан Республикасының азаматтарын әскери қызметке шақыруды ұйымдастыру мен жүргізу қағидаларын бекіту туралы" N 620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облысында азаматтарды мерзімді әскери қызметке шақыруды ұйымшылдықпен өткізу мақсатында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жылдың сәуір - маусым мен қазан - желтоқсан айларында әскерге шақырудан кейінге қалдыру немесе босатылу құқығы берілмеген 18-ден 27 жасқа дейінгі Павлодар облысының азаматтарын мерзімді әскери қызметке шақыру ұйымдастырылсын және әскерге шақыруды өткізу қамтамасыз етілсін.</w:t>
      </w:r>
      <w:r>
        <w:br/>
      </w:r>
      <w:r>
        <w:rPr>
          <w:rFonts w:ascii="Times New Roman"/>
          <w:b w:val="false"/>
          <w:i w:val="false"/>
          <w:color w:val="000000"/>
          <w:sz w:val="28"/>
        </w:rPr>
        <w:t>
</w:t>
      </w:r>
      <w:r>
        <w:rPr>
          <w:rFonts w:ascii="Times New Roman"/>
          <w:b w:val="false"/>
          <w:i w:val="false"/>
          <w:color w:val="000000"/>
          <w:sz w:val="28"/>
        </w:rPr>
        <w:t>
      2. Облыс денсаулық сақтау басқармасы:</w:t>
      </w:r>
      <w:r>
        <w:br/>
      </w:r>
      <w:r>
        <w:rPr>
          <w:rFonts w:ascii="Times New Roman"/>
          <w:b w:val="false"/>
          <w:i w:val="false"/>
          <w:color w:val="000000"/>
          <w:sz w:val="28"/>
        </w:rPr>
        <w:t>
      ағымдағы жылғы 1 сәуірге дейін және 1 қазанға дейін Павлодар облысының жергілікті әскери басқару органдарына стационарлық емделуде және диспансерлік есепте тұрған әскерге шақырушылар туралы мәліметтерді ұсынсын;</w:t>
      </w:r>
      <w:r>
        <w:br/>
      </w:r>
      <w:r>
        <w:rPr>
          <w:rFonts w:ascii="Times New Roman"/>
          <w:b w:val="false"/>
          <w:i w:val="false"/>
          <w:color w:val="000000"/>
          <w:sz w:val="28"/>
        </w:rPr>
        <w:t>
      азаматтарды мерзімді әскери қызметке шақыру кезеңінде қорғаныс істері жөніндегі басқармалар мен бөлімдердің өтінімдеріне сәйкес медициналық комиссиялардың құрамында жұмыс істеу үшін әскери-дәрігерлік сараптамада тәжірибесі бар тиісті санаттағы медицина қызметкерлерінің қажетті санын бөлсін;</w:t>
      </w:r>
      <w:r>
        <w:br/>
      </w:r>
      <w:r>
        <w:rPr>
          <w:rFonts w:ascii="Times New Roman"/>
          <w:b w:val="false"/>
          <w:i w:val="false"/>
          <w:color w:val="000000"/>
          <w:sz w:val="28"/>
        </w:rPr>
        <w:t>
      ағымдағы жылғы 1 сәуір мен 30 маусым аралығындағы және 1 қазан мен 31 желтоқсан аралығындағы кезеңде облыстық жиналу пунктін шақыруға жататын азаматтарды рентгендік тексеруден өткізу үшін флюорографиялық қондырғымен қамтамасыз етсін.</w:t>
      </w:r>
      <w:r>
        <w:br/>
      </w:r>
      <w:r>
        <w:rPr>
          <w:rFonts w:ascii="Times New Roman"/>
          <w:b w:val="false"/>
          <w:i w:val="false"/>
          <w:color w:val="000000"/>
          <w:sz w:val="28"/>
        </w:rPr>
        <w:t>
</w:t>
      </w:r>
      <w:r>
        <w:rPr>
          <w:rFonts w:ascii="Times New Roman"/>
          <w:b w:val="false"/>
          <w:i w:val="false"/>
          <w:color w:val="000000"/>
          <w:sz w:val="28"/>
        </w:rPr>
        <w:t>
      3. Облыс ішкі істер департаментіне (келісім бойынша):</w:t>
      </w:r>
      <w:r>
        <w:br/>
      </w:r>
      <w:r>
        <w:rPr>
          <w:rFonts w:ascii="Times New Roman"/>
          <w:b w:val="false"/>
          <w:i w:val="false"/>
          <w:color w:val="000000"/>
          <w:sz w:val="28"/>
        </w:rPr>
        <w:t>
      ағымдағы жылғы 1 сәуір мен 30 маусым аралығындағы және 1 қазан мен 31 желтоқсан аралығындағы кезеңде Павлодар облысының жергілікті әскери басқару органдарына тергеу, алдын ала тергеу жүргізіліп жатқан немесе ішкі істер органдарында есепте тұрған және бас бостандығынан айырмастан жазалауға сотталған әскерге шақырылушылар туралы мәліметтерді ұсыну;</w:t>
      </w:r>
      <w:r>
        <w:br/>
      </w:r>
      <w:r>
        <w:rPr>
          <w:rFonts w:ascii="Times New Roman"/>
          <w:b w:val="false"/>
          <w:i w:val="false"/>
          <w:color w:val="000000"/>
          <w:sz w:val="28"/>
        </w:rPr>
        <w:t>
      әскерге шақырылушыларды әскерге жіберу және әскери бөлімдерге жөнелту кезінде облыстық әскерге шақыру пунктінде қоғамдық тәртіпті сақтауды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4. Павлодар станциясының желілік ішкі істер бөліміне (келісім бойынша):</w:t>
      </w:r>
      <w:r>
        <w:br/>
      </w:r>
      <w:r>
        <w:rPr>
          <w:rFonts w:ascii="Times New Roman"/>
          <w:b w:val="false"/>
          <w:i w:val="false"/>
          <w:color w:val="000000"/>
          <w:sz w:val="28"/>
        </w:rPr>
        <w:t>
      теміржол станциясында отырғызу орындарында қоғамдық тәртіпті қамтамасыз ету бойынша қажетті шаралар қабылдау ұсынылсын.</w:t>
      </w:r>
      <w:r>
        <w:br/>
      </w:r>
      <w:r>
        <w:rPr>
          <w:rFonts w:ascii="Times New Roman"/>
          <w:b w:val="false"/>
          <w:i w:val="false"/>
          <w:color w:val="000000"/>
          <w:sz w:val="28"/>
        </w:rPr>
        <w:t>
</w:t>
      </w:r>
      <w:r>
        <w:rPr>
          <w:rFonts w:ascii="Times New Roman"/>
          <w:b w:val="false"/>
          <w:i w:val="false"/>
          <w:color w:val="000000"/>
          <w:sz w:val="28"/>
        </w:rPr>
        <w:t>
      5. Облыс мәдениет басқармасы Қазақстан Республикасы Қарулы Күштерінің, басқа да әскерлері мен әскери құралымдарының қатарына шақырылған әскерге шақырылушыларды салтанатты түрде шығарып салу іс-шараларын ұйымдастырсын.</w:t>
      </w:r>
      <w:r>
        <w:br/>
      </w:r>
      <w:r>
        <w:rPr>
          <w:rFonts w:ascii="Times New Roman"/>
          <w:b w:val="false"/>
          <w:i w:val="false"/>
          <w:color w:val="000000"/>
          <w:sz w:val="28"/>
        </w:rPr>
        <w:t>
</w:t>
      </w:r>
      <w:r>
        <w:rPr>
          <w:rFonts w:ascii="Times New Roman"/>
          <w:b w:val="false"/>
          <w:i w:val="false"/>
          <w:color w:val="000000"/>
          <w:sz w:val="28"/>
        </w:rPr>
        <w:t>
      6. Облыс ішкі саясат басқармасы:</w:t>
      </w:r>
      <w:r>
        <w:br/>
      </w:r>
      <w:r>
        <w:rPr>
          <w:rFonts w:ascii="Times New Roman"/>
          <w:b w:val="false"/>
          <w:i w:val="false"/>
          <w:color w:val="000000"/>
          <w:sz w:val="28"/>
        </w:rPr>
        <w:t>
      шақыру науқанының басталуы және оның өткізілу барысын бұқаралық ақпарат құралдарында ақпараттық жариялауды ұйымдастырылсын;</w:t>
      </w:r>
      <w:r>
        <w:br/>
      </w:r>
      <w:r>
        <w:rPr>
          <w:rFonts w:ascii="Times New Roman"/>
          <w:b w:val="false"/>
          <w:i w:val="false"/>
          <w:color w:val="000000"/>
          <w:sz w:val="28"/>
        </w:rPr>
        <w:t>
      облыс қалалары, аудандарының, ауылдық округтерінің аумағында мерзімді әскери қызметке азаматтарды шақыру туралы көрнекі түрде үгіттеулер дайындасын және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7. Қалалар мен аудандар әкімдері:</w:t>
      </w:r>
      <w:r>
        <w:br/>
      </w:r>
      <w:r>
        <w:rPr>
          <w:rFonts w:ascii="Times New Roman"/>
          <w:b w:val="false"/>
          <w:i w:val="false"/>
          <w:color w:val="000000"/>
          <w:sz w:val="28"/>
        </w:rPr>
        <w:t>
      әскерге шақырылғандарды медициналық тексеру және шақыру комиссияларының жұмысы үшін қорғаныс істері жөніндегі басқармалар мен бөлімдеріне өтінімдерге сәйкес көлікпен, сондай-ақ тиісті санаттағы медициналық қызметкерлердің және техникалық қызметкерлердің қажетті санымен қамтамасыз етсін;</w:t>
      </w:r>
      <w:r>
        <w:br/>
      </w:r>
      <w:r>
        <w:rPr>
          <w:rFonts w:ascii="Times New Roman"/>
          <w:b w:val="false"/>
          <w:i w:val="false"/>
          <w:color w:val="000000"/>
          <w:sz w:val="28"/>
        </w:rPr>
        <w:t>
      әскерге шақырушыларды әскерге шақыру және бөлімдерге жөнелту кезеңінде әскерге шақыру пункттеріндегі жұмысқа тартылатын шақыру комиссияларының мүшелеріне, медициналық персонал мен техникалық қызметкерлерге жұмыс орындарының, атқаратын қызметтері мен орташа еңбекақыларының сақталуын қамтамасыз етсін.</w:t>
      </w:r>
      <w:r>
        <w:br/>
      </w:r>
      <w:r>
        <w:rPr>
          <w:rFonts w:ascii="Times New Roman"/>
          <w:b w:val="false"/>
          <w:i w:val="false"/>
          <w:color w:val="000000"/>
          <w:sz w:val="28"/>
        </w:rPr>
        <w:t>
</w:t>
      </w:r>
      <w:r>
        <w:rPr>
          <w:rFonts w:ascii="Times New Roman"/>
          <w:b w:val="false"/>
          <w:i w:val="false"/>
          <w:color w:val="000000"/>
          <w:sz w:val="28"/>
        </w:rPr>
        <w:t>
      8. Павлодар облысы әкімінің 2012 жылғы 26 наурыздағы "Азаматтарды 2012 жылдың сәуір-маусым және қазан - желтоқсан айларында кезекті мерзімді әскери қызметке шақыру туралы" N 53/2 </w:t>
      </w:r>
      <w:r>
        <w:rPr>
          <w:rFonts w:ascii="Times New Roman"/>
          <w:b w:val="false"/>
          <w:i w:val="false"/>
          <w:color w:val="000000"/>
          <w:sz w:val="28"/>
        </w:rPr>
        <w:t>қаулысының</w:t>
      </w:r>
      <w:r>
        <w:rPr>
          <w:rFonts w:ascii="Times New Roman"/>
          <w:b w:val="false"/>
          <w:i w:val="false"/>
          <w:color w:val="000000"/>
          <w:sz w:val="28"/>
        </w:rPr>
        <w:t xml:space="preserve"> күші жойылсын (нормативтік құқықтық актілерді мемлекеттік тіркеу тізілімінде 2012 жылғы 9 сәуірде N 3200 болып тіркелген, 2012 жылғы 17 сәуірде N 43 "Сарыарқа самалы" және 2012 жылғы 17 сәуірдегі N 43 "Звезда Прииртышья" газеттерінде жарияланған).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облыс әкімінің орынбасары А.А. Өрсариевке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 күнінен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Облыс әкімі                                Е. Арын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Облыс қорғаныс істері</w:t>
      </w:r>
      <w:r>
        <w:br/>
      </w:r>
      <w:r>
        <w:rPr>
          <w:rFonts w:ascii="Times New Roman"/>
          <w:b w:val="false"/>
          <w:i w:val="false"/>
          <w:color w:val="000000"/>
          <w:sz w:val="28"/>
        </w:rPr>
        <w:t>
</w:t>
      </w:r>
      <w:r>
        <w:rPr>
          <w:rFonts w:ascii="Times New Roman"/>
          <w:b w:val="false"/>
          <w:i/>
          <w:color w:val="000000"/>
          <w:sz w:val="28"/>
        </w:rPr>
        <w:t>      жөніндегі департаментінің</w:t>
      </w:r>
      <w:r>
        <w:br/>
      </w:r>
      <w:r>
        <w:rPr>
          <w:rFonts w:ascii="Times New Roman"/>
          <w:b w:val="false"/>
          <w:i w:val="false"/>
          <w:color w:val="000000"/>
          <w:sz w:val="28"/>
        </w:rPr>
        <w:t>
</w:t>
      </w:r>
      <w:r>
        <w:rPr>
          <w:rFonts w:ascii="Times New Roman"/>
          <w:b w:val="false"/>
          <w:i/>
          <w:color w:val="000000"/>
          <w:sz w:val="28"/>
        </w:rPr>
        <w:t>      бастығы                                    А. Қаленов</w:t>
      </w:r>
      <w:r>
        <w:br/>
      </w:r>
      <w:r>
        <w:rPr>
          <w:rFonts w:ascii="Times New Roman"/>
          <w:b w:val="false"/>
          <w:i w:val="false"/>
          <w:color w:val="000000"/>
          <w:sz w:val="28"/>
        </w:rPr>
        <w:t>
</w:t>
      </w:r>
      <w:r>
        <w:rPr>
          <w:rFonts w:ascii="Times New Roman"/>
          <w:b w:val="false"/>
          <w:i/>
          <w:color w:val="000000"/>
          <w:sz w:val="28"/>
        </w:rPr>
        <w:t>      2013 жылғы 18 наурыз</w:t>
      </w:r>
    </w:p>
    <w:p>
      <w:pPr>
        <w:spacing w:after="0"/>
        <w:ind w:left="0"/>
        <w:jc w:val="both"/>
      </w:pPr>
      <w:r>
        <w:rPr>
          <w:rFonts w:ascii="Times New Roman"/>
          <w:b w:val="false"/>
          <w:i/>
          <w:color w:val="000000"/>
          <w:sz w:val="28"/>
        </w:rPr>
        <w:t>      Облыс ішкі істер</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бастығы                                    С. Құсетов</w:t>
      </w:r>
      <w:r>
        <w:br/>
      </w:r>
      <w:r>
        <w:rPr>
          <w:rFonts w:ascii="Times New Roman"/>
          <w:b w:val="false"/>
          <w:i w:val="false"/>
          <w:color w:val="000000"/>
          <w:sz w:val="28"/>
        </w:rPr>
        <w:t>
</w:t>
      </w:r>
      <w:r>
        <w:rPr>
          <w:rFonts w:ascii="Times New Roman"/>
          <w:b w:val="false"/>
          <w:i/>
          <w:color w:val="000000"/>
          <w:sz w:val="28"/>
        </w:rPr>
        <w:t>      2013 жылғы 18 наурыз</w:t>
      </w:r>
    </w:p>
    <w:p>
      <w:pPr>
        <w:spacing w:after="0"/>
        <w:ind w:left="0"/>
        <w:jc w:val="both"/>
      </w:pPr>
      <w:r>
        <w:rPr>
          <w:rFonts w:ascii="Times New Roman"/>
          <w:b w:val="false"/>
          <w:i/>
          <w:color w:val="000000"/>
          <w:sz w:val="28"/>
        </w:rPr>
        <w:t xml:space="preserve">      Павлодар станциясындағы </w:t>
      </w:r>
      <w:r>
        <w:br/>
      </w:r>
      <w:r>
        <w:rPr>
          <w:rFonts w:ascii="Times New Roman"/>
          <w:b w:val="false"/>
          <w:i w:val="false"/>
          <w:color w:val="000000"/>
          <w:sz w:val="28"/>
        </w:rPr>
        <w:t>
</w:t>
      </w:r>
      <w:r>
        <w:rPr>
          <w:rFonts w:ascii="Times New Roman"/>
          <w:b w:val="false"/>
          <w:i/>
          <w:color w:val="000000"/>
          <w:sz w:val="28"/>
        </w:rPr>
        <w:t>      ішкі істер желілік бөлімінің</w:t>
      </w:r>
      <w:r>
        <w:br/>
      </w:r>
      <w:r>
        <w:rPr>
          <w:rFonts w:ascii="Times New Roman"/>
          <w:b w:val="false"/>
          <w:i w:val="false"/>
          <w:color w:val="000000"/>
          <w:sz w:val="28"/>
        </w:rPr>
        <w:t>
</w:t>
      </w:r>
      <w:r>
        <w:rPr>
          <w:rFonts w:ascii="Times New Roman"/>
          <w:b w:val="false"/>
          <w:i/>
          <w:color w:val="000000"/>
          <w:sz w:val="28"/>
        </w:rPr>
        <w:t>      бастығы                                    А. Нағыманов</w:t>
      </w:r>
      <w:r>
        <w:br/>
      </w:r>
      <w:r>
        <w:rPr>
          <w:rFonts w:ascii="Times New Roman"/>
          <w:b w:val="false"/>
          <w:i w:val="false"/>
          <w:color w:val="000000"/>
          <w:sz w:val="28"/>
        </w:rPr>
        <w:t>
</w:t>
      </w:r>
      <w:r>
        <w:rPr>
          <w:rFonts w:ascii="Times New Roman"/>
          <w:b w:val="false"/>
          <w:i/>
          <w:color w:val="000000"/>
          <w:sz w:val="28"/>
        </w:rPr>
        <w:t>      2013 жылғы 18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