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2d96" w14:textId="9992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әкімдігінің 2013 жылғы 05 сәуірдегі N 100/4 қаулысы. Павлодар облысының Әділет департаментінде 2013 жылғы 03 мамырда N 3525 болып тіркелді. Күші жойылды - Павлодар облыстық әкімдігінің 2014 жылғы 24 сәуірдегі N 124/4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24.04.2014 </w:t>
      </w:r>
      <w:r>
        <w:rPr>
          <w:rFonts w:ascii="Times New Roman"/>
          <w:b w:val="false"/>
          <w:i w:val="false"/>
          <w:color w:val="ff0000"/>
          <w:sz w:val="28"/>
        </w:rPr>
        <w:t>N 124/4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15 қазандағы "Діни қызмет саласында мемлекеттік қызмет көрсету стандарттарын бекіту туралы" N 1311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ғимараттары) етіп қайта бейіндеу (функционалдық мақсатын өзгерту) туралы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А.Д. Әбдіқалықовқа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 облысы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Е. Рахымжанов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03 сәуір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100/4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"Дін қызметі саласындағы уәкілетті органмен келісім бойынша</w:t>
      </w:r>
      <w:r>
        <w:br/>
      </w:r>
      <w:r>
        <w:rPr>
          <w:rFonts w:ascii="Times New Roman"/>
          <w:b/>
          <w:i w:val="false"/>
          <w:color w:val="000000"/>
        </w:rPr>
        <w:t>
ғибадат үйлерін (ғимараттарын) салу және олардың орналасатын</w:t>
      </w:r>
      <w:r>
        <w:br/>
      </w:r>
      <w:r>
        <w:rPr>
          <w:rFonts w:ascii="Times New Roman"/>
          <w:b/>
          <w:i w:val="false"/>
          <w:color w:val="000000"/>
        </w:rPr>
        <w:t>
жерін айқындау, сондай-ақ үйлерді (ғимараттарды) ғибадат үйлері</w:t>
      </w:r>
      <w:r>
        <w:br/>
      </w:r>
      <w:r>
        <w:rPr>
          <w:rFonts w:ascii="Times New Roman"/>
          <w:b/>
          <w:i w:val="false"/>
          <w:color w:val="000000"/>
        </w:rPr>
        <w:t>
ғимараттары) етіп қайта бейіндеу (функционалдық мақсатын</w:t>
      </w:r>
      <w:r>
        <w:br/>
      </w:r>
      <w:r>
        <w:rPr>
          <w:rFonts w:ascii="Times New Roman"/>
          <w:b/>
          <w:i w:val="false"/>
          <w:color w:val="000000"/>
        </w:rPr>
        <w:t>
өзгерту) туралы шешім беру" 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келесі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сәулет және қала құрылысы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ғибадат үйі (ғимарат) – құдайға құлшылық етуге, намаз оқуға және діни жиналыстарға, діни құрмет көрсетуге (қажыға бару) арналған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 – мемлекеттік қызмет көрсетілетін жеке тұлғалар,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ғимараттары) етіп қайта бейіндеу (функционалдық мақсатын өзгерту) туралы шешім беру" мемлекеттік қызмет бойынша ішкі тәртіпті реттейтін нормативтік-құқықтық акті;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бірліктер (бұдан әрі – Бірліктер) – мемлекеттік қызмет көрсету үдерісіне қатысатын лауазымды тұлғалар.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ғимараттары) етіп қайта бейіндеу (функционалдық мақсатын өзгерту) туралы шешім беру" мемлекеттік қызметі (бұдан әрі – мемлекеттік қызмет) Павлодар облысының жергілікті атқарушы органымен, Павлодар облысының дін істері департаментінің келісімі бойынша басқарма атынан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Республикасының 2011 жылғы 11 қазандағы "Діни қызмет және діни бірлестіктер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және Қазақстан Республикасы Үкіметінің 2012 жылғы 15 қазандағы "Діни қызмет саласында мемлекеттік қызмет көрсету стандарттарын бекіту туралы" N 1311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ғимараттары) етіп қайта бейіндеу (функционалдық мақсатын өзгерту) туралы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толық ақпарат басқарманың интернет-ресурсында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 нәтижесінде алушыға ғибадат үйлерін (ғимараттарын) салу және олардың орналасатын жерін айқындау, сондай-ақ үйлерді (ғимараттарды) ғибадат үйлері ғимараттары) етіп қайта бейіндеу (функционалдық мақсатын өзгерту) туралы шешім (бұдан әрі – шешім) не қызмет көрсетуден бас тарту туралы қағаз тасымалдағышта уәжделген жауап (бұдан әрі – бас тарту) беріледі.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басқарма ғимаратында көрсетіледі, басқарманың мекенжайы және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Павлодар облысының дін істері департаментінің мекенжайы және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Алушыдан өтініш алған кезден бастап мемлекеттік қызмет көрсету нәтижесін беру кезіне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1–кезең – басқарманың құжаттамалық қамтамасыз ету қызметі қызметкерімен өтініштерді және құжаттарды қабылдау, журналда өтініштерді тіркеу және оларды басқарма басшысына қарауға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2–кезең – басқарма басшысымен өтінішті және құжаттарды қарау, қабылданған өтініштерді және құжаттарды қарау үшін басқарманың жауапты маманын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3–кезең – басқарманың жауапты маманымен құжаттарды зерделеу және оларды Павлодар облысының дін істері департаментінің жауапты маманына келісу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4–кезең – Павлодар облысының дін істері департаментінің жауапты маманымен құжаттарды зерделеу және басқармаға қорытынды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5–кезең – басқарманың жауапты маманымен Павлодар облысының дін істері департаментінің қорытындысы негізінде шешімнің жобасын не бас тартуды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6–кезең – басқарма басшысымен шешімге немесе бас тартуға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7–кезең – басқарманың жауапты маманымен алушыға мемлекеттік қызмет көрсетудің нәтижесін беру.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
іс-қимыл (өзара іс-қимыл) тәртібінің сипаттамасы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Шешім алу үшін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Алушының өтініші жеке және заңды тұлғалардың өтініштерін есепке алу журналында тіркеледі. Басқарманың құжаттамалық қамтамасыз ету қызметінің тіркеу мөртабаны (кіріс нөмірі, күні) қойылған алушы өтінішінің көшірмесі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өткізілгендігін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Алушыға (не сенімхат бойынша өкілге) шешім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мекенжайға жеке өзі келгенде беріледі немесе алушымен көрсетілген мекенжайға пошта арқылы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көрсетуден бас тартуға негіздемелер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үдерісінде келесі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құжаттамалық қамтамасыз ету қызметінің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басқарманың жауапты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Павлодар облысының дін істері департаментінің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әрекетті (рәсімді) орындау мерзімін көрсетумен әрбір Бірліктің әкімшілік әрекетінің реттілігінің кестелік сипаттамасы мен өзара әрекеті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 әкімшілік әрекеттің логикалық реттілігі мен Бірлік арасындағы өзара байланысты бейнелейтін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Қабылданатын шешімдерге, әрекеттерге (әрекетсіздіктерге) немесе мемлекеттік қызмет көрсету мерзімдерінің бұзылуына жауапты басқарма басшысы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Басқарма басшысы, басқарманың бас маманы, басқарманың құжаттамалық қамтамасыз ету қызметі қызметкері Қазақстан Республикасының заңнамасымен қарастырылған тәртіпте алушының ұсынған құжаттарының (олардың жоғалуы немесе бұзылуы жағдайында) сақталуына жауапты.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Дін қызметі саласындағы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органмен келісім бойынша ғибадат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үйлерін (ғимараттарын) салу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орналасатын жерін айқындау,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үйлерді (ғимараттарды)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ғибадат үйлері ғимараттары) етіп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бейіндеу (функционалдық мақсатын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өзгерту) туралы шешім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Бірліктердің реттілігінің әрекеттері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279"/>
        <w:gridCol w:w="1083"/>
        <w:gridCol w:w="1280"/>
        <w:gridCol w:w="1280"/>
        <w:gridCol w:w="1280"/>
        <w:gridCol w:w="1083"/>
        <w:gridCol w:w="1083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Үдерістің әрекеттері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ағынының) N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6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құжаттамалық қамтамасыз ету қызметінің қызметкері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маманы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дін істері департаментінің жауапты маманы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маманы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маманы</w:t>
            </w:r>
          </w:p>
        </w:tc>
      </w:tr>
      <w:tr>
        <w:trPr>
          <w:trHeight w:val="21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және құжаттарды қабылдау, журналда өтініштерді тіркеу және оларды басқарма басшысына қарауға беру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және құжаттарды қарау, қабылданған өтініштерді және құжаттарды қарау үшін басқарманың жауапты маманын анықтау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зерделеу және оларды Павлодар облысының дін істері департаментінің жауапты маманына келісу үшін жолдау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зерделеу және басқармаға қорытынды жіберу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дін істері департаментінің қорытындысы негізінде шешімнің жобасын не бас тартуды дайындау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немесе бас тартуға қол қою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мемлекеттік қызмет көрсетудің нәтижесін беру</w:t>
            </w:r>
          </w:p>
        </w:tc>
      </w:tr>
      <w:tr>
        <w:trPr>
          <w:trHeight w:val="21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шешімі)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тіркеу мөртабаны бар алушының өтініш көшірмесі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дін істері департаментіне құжаттарды келісуге жолдау туралы жолдама хат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жобасы немесе бас тарту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жазу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немесе бас тарту</w:t>
            </w:r>
          </w:p>
        </w:tc>
      </w:tr>
      <w:tr>
        <w:trPr>
          <w:trHeight w:val="21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 ішінде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15 күн ішінде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 ішінде</w:t>
            </w:r>
          </w:p>
        </w:tc>
      </w:tr>
      <w:tr>
        <w:trPr>
          <w:trHeight w:val="21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Қолдану нұсқалары. Негізгі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3208"/>
        <w:gridCol w:w="3600"/>
        <w:gridCol w:w="4363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1-бірлік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2-бірлік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3-бірлік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4-бірлік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Н-1-әрекет Өтініштерді және құжаттарды қабылдау, өтініштерді журналда тіркеу және оларды басқарма басшысына қарауға беру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Н-2-әрекет Өтінішті және құжаттарды қарау, қабылданған өтінішті және құжаттарды қарау үшін басқарманың жауапты маманын анықтау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Н-3-әрекет Құжаттарды зерделеу және оларды Павлодар облысының дін істері департаментінің жауапты маманына келісу үшін жолдау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Н-4-әрекет Құжаттарды зерделеу және басқармаға қорытынды жіберу</w:t>
            </w:r>
          </w:p>
        </w:tc>
      </w:tr>
      <w:tr>
        <w:trPr>
          <w:trHeight w:val="189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Н-5-Әрекет Павлодар облысының дін істері департаментінің қорытындысы негізінде шешімнің жобасын дайындау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Н-6-әрекет Шешімге қол қою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Н-7-әрекет Алушыға мемлекеттік қызмет көрсету нәтижесін беру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Қолдану нұсқалары. Баламалы үдеріс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3156"/>
        <w:gridCol w:w="3518"/>
        <w:gridCol w:w="3042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1-бірлік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2-бірлік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3-бірлік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4-бірлік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Б-1-әрекет Өтінішті және құжаттарды қабылдау, басқарманың журналда өтініштерді тіркеу және оларды басқарма басшысына қарауға беру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Б-2-әрекет Өтінішті және құжаттарды қарау, қабылданған өтініштерді және құжаттарды қарау үшін басқарманың жауапты маманын анықтау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Б-3-әрекет Құжаттарды зерделеу және оларды Павлодар облысының дін істері департаментінің жауапты маманына келісу үшін жолдау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Б-4-әрекет Құжаттарды зерделеу және басқармаға қорытынды жіберу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Б-5-әрекет Павлодар облысының дін істері департаментінің қорытындысы негізінде бас тартуды дайындау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Б-6-әрекет Бас тартуға қол қою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Б-7-әрекет Алушыға мемлекеттік қызмет көрсету нәтижесін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Дін қызметі саласындағы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органмен келісім бойынша ғибадат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үйлерін (ғимараттарын) салу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орналасатын жерін айқындау,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үйлерді (ғимараттарды)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ғибадат үйлері ғимараттары) етіп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бейіндеу (функционалдық мақсатын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өзгерту) туралы шешім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әрекет сызбасы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6332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747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0777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