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faff" w14:textId="f5df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әкімшілік-аумақтық кұрылысындағы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12 сәуірдегі N 1 қаулысы және Павлодар облыстық мәслихатының 12 сәуірдегі N 155/17 шешімі. Павлодар облысының Әділет департаментінде 2013 жылғы 13 мамырда N 3533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Әкімшілік реформалар жүргізу жөніндегі ведомствоаралық комиссияның 2013 жылғы 28 ақпандағы отырысының хаттамалық тапсырмасы, "Павлодар облысы Ақсу өңірінің әкімшілік-аумақтық құрылысындағы өзгерістер туралы" Ақсу қаласы әкімдігінің 2013 жылғы 20 наурыздағы N 193/2 қаулысы және Ақсу қалалық мәслихатының 2013 жылғы 20 наурыздағы N 111/14 шешімі, "Ақтоғай ауданының әкімшілік-аумақтық құрылымындағы кейбір өзгерістер туралы" Ақтоғай ауданы әкімдігінің 2013 жылғы 27 наурыздағы N 67/1 қаулысы және Ақтоғай аудандық мәслихатының 2013 жылғы 27 наурыздағы N 60/14 шешімі, "Баянауыл ауданының әкімшілік-аумақтық құрылысындағы өзгеріс туралы" Баянауыл ауданы әкімдігінің 2013 жылғы 8 сәуірдегі N 115/04 қаулысы және Баянауыл аудандық мәслихатының 2013 жылғы 8 сәуірдегі N 86/15 шешімі, "Железин ауданының әкімшілік-аумақтық құрылымдарын оңтайландыру бойынша кейбір мәселелер туралы" Железин ауданы әкімдігінің 2013 жылғы 27 наурыздағы N 119/4 қаулысы және Железин аудандық мәслихатының 2013 жылғы 1 сәуірдегі N 101-5/13 шешімі, "Ертіс ауданының әкімшілік-аумақтық құрылымына өзгерістер туралы" Ертіс ауданы әкімдігінің 2013 жылғы 29 наурыздағы N 166/2 қаулысы және Ертіс аудандық мәслихатының 2013 жылғы 1 сәуірдегі N 64-16-5 шешімі, "Качир ауданының әкімшілік-аумақтық құрылысын оңтайландыру бойынша кейбір мәселелер туралы" Качир аудандық әкімдігінің 2013 жылғы 27 наурыздағы N 77/3 қаулысы және Качир аудандық мәслихатының 2013 жылғы 1 сәуірдегі N 3/12 шешімі, "Павлодар облысы Лебяжі ауданының Қазы ауылдық округін тарату туралы" Лебяжі аудандық әкімдігінің 2013 жылғы 27 наурыздағы N 100/16 қаулысы және Лебяжі аудандық мәслихатының 2013 жылғы 27 наурыздағы N 1/14 шешімі, "Павлодар ауданының әкімшілік-аумақтық құрылысындағы өзгерістер туралы" Павлодар ауданы әкімдігінің 2013 жылғы 29 наурыздағы N 76/3 қаулысы және Павлодар ауданы мәслихатының 2013 жылғы 29 наурыздағы N 14/92 шешімі, "Успен ауданының әкімшілік-аумақтық құрылысындағы кейбір өзгерістері туралы" Успен ауданы әкімдігінің 2013 жылғы 1 сәуірдегі N 132/4 қаулысы және Успен аудандық мәслихатының 2013 жылғы 1 сәуірдегі N 73/14 шешімі, "Шарбақты ауданының кейбір ауылдық округтерінің әкімшілік-аумақтық құрылымдарына өзгерістер енгізу туралы" Шарбақты ауданы әкімдігінің 2013 жылғы 28 наурыздағы N 120/3 қаулысы және Шарбақты аудандық мәслихатының 2013 жылғы 28 наурыздағы N 72/22 шешімі, "Павлодар облысы Екібастұз қаласының әкімшілік-аумақтық құрылысындағы өзгерістер туралы" Екібастұз қаласы әкімдігінің 2013 жылғы 19 наурыздағы N 270/3 қаулысы және Екібастұз қалалық мәслихатының 2013 жылғы 2 сәуірдегі N 110/14 шешімі негізінде, аталған елді мекендер тұрғындарының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облысының әкімшілік-аумақтық құрылымына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Ақсу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Ақсу кенті Ақсу қаласының әкімшілік бағынысына;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Үштерек ауылы Ақсу қаласының Евгеньевка ауылдық округінің әкімшілік бағынысына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құрамына Айнакөл және Жолқұдық ауылдық округтерін енгізу арқылы Алғабас ауылын Ақсу қаласының аталған ауылдық округінің орталығы ретінде бекіте отырып, Алғабас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құрамына Ақжол ауылдық округін енгізу арқылы Қалқаман ауылын Ақсу қаласының аталған ауылдық округінің орталығы ретінде бекіте отырып, Қалқаман ауылдық округі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құрамына Ақсу қаласының Сарышығанақ ауылдық округінің аумағын енгізе отырып, Қызылжар ауылдық округінің;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құрамына Ақсу қаласының Еңбек және Құркөл ауылдық округтерінің аумақтарын енгізе отырып, Мәмәйіт Омаров атындағы ауылдық округінің;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құрамына Ақсу қаласының Пограничный ауылдық округінің аумағын енгізе отырып, Достық ауылдық округінің шекаралары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Ақтоғай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Ақтоғай ауданының Ақтоғай ауылын ауылдық округтің орталығы ретінде белгілеп, Приреченск ауылдық округінің Жоламан, Қамбар, Приреченск және Тортай ауылдары Ақтоғай ауылдық округінің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Ақтоғай ауданының Андрияновка ауылын ауылдық округтің орталығы ретінде белгілеп, Барлыбай ауылы және Барлыбай ауылдық округі Разумовка ауылдық округінің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Ақтоғай ауданының келесі ауылдық округтері: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Приреченск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Барлыбай ауылдық округі таратылып, есепті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Баянауыл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аумағын Баянауыл ауданының Қызылтау ауылдық округінің құрамына енгізу арқылы Лекер ауылы және Лекер ауылдық округі таратылып, есепті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Железин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Еңбекші ауылдық округімен біріктіру жолымен Уәлиханов ауылдық округі таратылсын және Железин ауданының Еңбекші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Ертіс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Тоқта ауылы мен оның аумағын оған қосу жолымен Ертіс ауданының Панфилов ауылы Панфилов ауылдық округі болып қайта құрылсын және Панфилов ауылы Панфилов ауылдық округінің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Қызылқақ ауылы мен оның аумағын оған қосу жолымен Ертіс ауданының Қоскөл ауылы Қоскөл ауылдық округі болып қайта құрылсын және Қоскөл ауылы Қоскөл ауылдық округінің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Қачиры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аумағын Воскресенка ауылдық округінің құрамына енгізу жолымен Березовка ауылдық округі таратылып, есепті деректерден шығарылсын және Качиры ауданының Воскресенка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аумағын Верненка ауылдық округіне жатқызу жолымен Коммунар ауылдық округі таратылып, есепті деректерден шығарылсын және Качиры ауданының Львовка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Лебяжі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Лебяжі ауданының Қазы ауылдық округі таратылсын және есепті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құрамына Қазы ауылын енгізу арқылы Малыбай ауылдық округі қайта құрылсын және Лебяжі ауданының Малыбай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Павлодар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Шақат ауылдық округімен біріктіру жолымен Маралды ауылдық округі есепті деректерден шығарылу арқылы таратылсын және Павлодар ауданының Шақат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Чернорецк ауылдық округімен біріктіру жолымен Пресное ауылы есепті деректерден шығарылу арқылы таратылсын және Павлодар ауданының Чернорецк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Успен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Успен ауданының Ольгин ауылдық округі таратылсын және есепті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Белоусов ауылы Успен ауылдық округінің құрамынан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құрамына Белоусов, Ольгин, Тимирязев, Ольхов ауылдарын енгізу арқылы Белоусов ауылдық округі құрылсын, Успен ауданының Белоусов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Шарбақты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аумақтың шекараларында бір ауылдық округтің құрылуымен Назаровка және Алексеевка ауылдық округтері біріктірілсін, ауылдық округтің атауы "Алексеевка ауылдық округі" болып, Шарбақты ауданының Алексеевка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аумақтың шекараларында бір ауылдық округтің құрылуымен Қарабидай және Татьяновка ауылдық округтері біріктірілсін, ауылдық округтің атауы "Татьяновка ауылдық округі" болып, Шарбақты ауданының Малиновка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аумақтың шекараларында бір ауылдық округтің құрылуымен Ильичевка және Сынтас ауылдық округтері біріктірілсін, ауылдық округтің атауы "Сынтас ауылдық округі" болып, Шарбақты ауданының Сынтас ауылы ауылдық округтің орталығы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Екібастұз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Екібастұз қаласының Өлеңті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Тай, Талдықамыс және Көксиыр ауылдары жер пайдалану шегіндегі аумағымен бірге Екібастұз ауылдық округінің әкімшілік бағынысына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және шешімнің орындалуын бақылау азаматтардың құқықтары мен заңды мүдделерін қамтамасыз ету мәселелері жөніндегі облыстық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