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35f5" w14:textId="2fd3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XI сессиясы) 2012 жылғы 6 желтоқсандағы "2013 - 2015 жылдарға арналған облыстық бюджет туралы" N 116/11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28 маусымдағы N 165/19 шешімі. Павлодар облысының Әділет департаментінде 2013 жылғы 04 шілдеде N 3563 болып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 Үкіметінің 2013 жылғы 25 маусымдағы "Қазақстан Республикасы Үкіметінің 2012 жылғы 30 қарашадағы "2013 - 2015 жылдарға арналған республикалық бюджет туралы" Қазақстан Республикасының Заңын іске асыру туралы" N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649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(V сайланған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3290 болып тіркелген, 2012 жылғы 25 желтоқсандағы "Сарыарқа самалы" газетінің N 147, 2012 жылғы 27 желтоқсандағы "Звезда Прииртышья" газетінің N 148 сандарында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"88608775" деген сандар "90650353"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"67050210" деген сандар "69091788"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 "89432231" деген сандар "91473809"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"1958836" деген сандар "2292912"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"2409388" деген сандар "2743464"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 "-2982292" деген сандар "-3316368"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 "2982292" деген сандар "3316368"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"480884" деген сандар "475394"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"69389" деген сандар "99501"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"22268" деген сандар "9963"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"96325 мың теңге - жергілікті атқарушы органдардың штат санын ұлғайтуға.";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"1614998" деген сандар "1615000"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"1163009 мың теңге - Моноқалаларды дамытудың 2012 - 2020 жылдарға арналған бағдарламасы шеңберінде бюджеттік инвестициялық жобаларды іске асыруға.";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"46900" деген сандар "36595"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З. Хайыргелдин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хатшысы                              М. Көбенов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XIX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сессиясы) 2013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маусымдағы N 165/19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XI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116/11 шешiмiне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508"/>
        <w:gridCol w:w="379"/>
        <w:gridCol w:w="8719"/>
        <w:gridCol w:w="23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90 650 353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21 110 681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6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9 322 629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9 322 629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447 884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6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14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147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69 091 788</w:t>
            </w:r>
          </w:p>
        </w:tc>
      </w:tr>
      <w:tr>
        <w:trPr>
          <w:trHeight w:val="6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8 703 044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8 703 044</w:t>
            </w:r>
          </w:p>
        </w:tc>
      </w:tr>
      <w:tr>
        <w:trPr>
          <w:trHeight w:val="5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46"/>
        <w:gridCol w:w="770"/>
        <w:gridCol w:w="706"/>
        <w:gridCol w:w="7560"/>
        <w:gridCol w:w="23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91 473 809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1 622 042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1 336 355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1 163 974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1 013 640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127 275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122 480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136 730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136 730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111 687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таратылатын кредиторлық берешегін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5 001 780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4 398 729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410 286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тұтқындалған адамдарды ұстауды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14 201 529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4 316 819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1 537 021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2 779 798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1 598 992</w:t>
            </w:r>
          </w:p>
        </w:tc>
      </w:tr>
      <w:tr>
        <w:trPr>
          <w:trHeight w:val="10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99 501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4 158 824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3 914 370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3 796 324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118 046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3 080 906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1 803 250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344 695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64 967</w:t>
            </w:r>
          </w:p>
        </w:tc>
      </w:tr>
      <w:tr>
        <w:trPr>
          <w:trHeight w:val="10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684 249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22 872 621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7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10 940 850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10 940 850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4 278 625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452 604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463 849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310 179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53 608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1 503 750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3 196 414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4 948 410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660 329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1 041 814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4 368 704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2 049 333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110 621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1 739 051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2 319 371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2 274 934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2 464 349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1 971 416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1 129 545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374 617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490 783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841 213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818 058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371 808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371 808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5 729 755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2 944 755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1 840 200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871 568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1 104 555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222 855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4 667 067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1 508 796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1 454 619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611 152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247 906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2 067 004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2 067 004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1 619 917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192 272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643 727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157 971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433 819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қосымшаақы мөлшерін ұлғайту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120 470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258 498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Аудандарын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6 349 164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3 767 845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3 673 422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550 416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</w:p>
        </w:tc>
      </w:tr>
      <w:tr>
        <w:trPr>
          <w:trHeight w:val="15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жұмыстарының экономикалық қолжетімділігін арттыру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0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992 812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962 443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1 217 967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1 217 967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644 742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"Инвестор - 2020" бағыты шеңберінде индустриялық-инновациялық инфрақұрылымды дамыту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2 509 736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124 927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7 931 293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7 844 730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220 600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319 007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2 141 085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1 847 600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10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2 109 409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12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380 857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2 479 622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17 604 007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17 604 007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17 604 007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635 080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2 292 912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2 743 464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450 552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-3 316 368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