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c18" w14:textId="f42b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XI сессиясы) 2012 жылғы 6 желтоқсандағы "2013 - 2015 жылдарға арналған облыстық бюджет туралы" N 116/11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30 шілдедегі N 171/20 шешімі. Павлодар облысының Әділет департаментінде 2013 жылғы 01 тамызда N 3587 болып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3290 болып тіркелген, 2012 жылғы 25 желтоқсандағы "Сарыарқа самалы" газетінің N 147, 2012 жылғы 27 желтоқсандағы "Звезда Прииртышья" газетінің N 148 сандарында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"90650353" деген сандар "90965695"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"21110681" деген сандар "21355068"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"447884" деген сандар "518694"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түскен түсімдер – 145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 "91473809" деген сандар "91639151"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"200000" деген сандар "350000"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"200000" деген сандар "350000"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"62" деген сандар "66,5"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"62" деген сандар "66,5"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"38" деген сандар "33,5"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"38" деген сандар "33,5"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"52000 мың теңге – Баянауыл ауданының білім беру объектісін салуға;";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"220600" деген сандар "202419"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З. Қайыргелдин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Көбенов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XX (кезектен тыс)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2013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171/20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XI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116/11 шешiмiне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406"/>
        <w:gridCol w:w="384"/>
        <w:gridCol w:w="8894"/>
        <w:gridCol w:w="22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90 965 695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21 355 068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6 608 299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6 608 299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4 809 053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4 809 053</w:t>
            </w:r>
          </w:p>
        </w:tc>
      </w:tr>
      <w:tr>
        <w:trPr>
          <w:trHeight w:val="6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9 937 716</w:t>
            </w:r>
          </w:p>
        </w:tc>
      </w:tr>
      <w:tr>
        <w:trPr>
          <w:trHeight w:val="6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9 937 716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518 694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79 696</w:t>
            </w:r>
          </w:p>
        </w:tc>
      </w:tr>
      <w:tr>
        <w:trPr>
          <w:trHeight w:val="3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6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40 102</w:t>
            </w:r>
          </w:p>
        </w:tc>
      </w:tr>
      <w:tr>
        <w:trPr>
          <w:trHeight w:val="6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34 312</w:t>
            </w:r>
          </w:p>
        </w:tc>
      </w:tr>
      <w:tr>
        <w:trPr>
          <w:trHeight w:val="14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406 070</w:t>
            </w:r>
          </w:p>
        </w:tc>
      </w:tr>
      <w:tr>
        <w:trPr>
          <w:trHeight w:val="147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406 070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32 928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32 928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69 091 788</w:t>
            </w:r>
          </w:p>
        </w:tc>
      </w:tr>
      <w:tr>
        <w:trPr>
          <w:trHeight w:val="6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8 703 044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8 703 044</w:t>
            </w:r>
          </w:p>
        </w:tc>
      </w:tr>
      <w:tr>
        <w:trPr>
          <w:trHeight w:val="5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542"/>
        <w:gridCol w:w="543"/>
        <w:gridCol w:w="8180"/>
        <w:gridCol w:w="221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91 639 151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1 663 412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1 373 911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1 201 530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1 018 740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136 315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111 272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таратылатын кредиторлық берешегін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153 186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4 398 729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410 286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14 251 254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1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475 394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4 316 819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1 537 021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2 779 798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1 598 992</w:t>
            </w:r>
          </w:p>
        </w:tc>
      </w:tr>
      <w:tr>
        <w:trPr>
          <w:trHeight w:val="14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10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4 156 549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3 912 095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3 794 049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3 132 906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1 803 250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28 525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344 695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64 967</w:t>
            </w:r>
          </w:p>
        </w:tc>
      </w:tr>
      <w:tr>
        <w:trPr>
          <w:trHeight w:val="10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10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684 249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1 329 656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22 852 621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7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10 940 850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10 940 850</w:t>
            </w:r>
          </w:p>
        </w:tc>
      </w:tr>
      <w:tr>
        <w:trPr>
          <w:trHeight w:val="12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4 278 625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452 604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11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463 849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53 608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1 503 750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3 196 414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4 948 410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660 329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4 348 704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2 049 333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18 809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1 739 051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2 299 371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2 254 934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2 454 771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1 961 838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1 119 967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374 617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79 268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482 656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84 667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841 213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818 058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5 752 873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2 808 118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1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2 944 755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1 840 200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871 568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1 104 555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222 855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4 759 674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1 601 403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1 527 226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664 152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248 287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228 928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337 671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12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1 619 917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433 819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қосымшаақы мөлшерін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258 498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6 353 170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3 772 931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3 678 508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74 096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550 416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1 257 828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17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экономикалық қолжетімділігін арттыру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992 812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962 443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608 721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1 217 967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1 217 967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2 509 736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4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7 913 112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7 826 549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202 419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202 419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319 007</w:t>
            </w:r>
          </w:p>
        </w:tc>
      </w:tr>
      <w:tr>
        <w:trPr>
          <w:trHeight w:val="10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2 141 085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68 485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1 847 600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11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2 109 409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2 479 622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1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17 606 282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17 606 282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17 606 282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635 080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8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2 292 912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2 743 464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 ПРОФИЦИТI)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-3 316 368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