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2c48" w14:textId="58a2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2013 - 2014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13 тамыздағы N 290/9 қаулысы. Павлодар облысының Әділет департаментінде 2013 жылғы 27 тамызда N 3595 болып тіркелді. Күші жойылды - Павлодар облыстық әкімдігінің 2014 жылғы 09 қыркүйектегі № 8/1-11/2579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09.09.2014 № 8/1-11/2579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Білім беру ұйымдарында техникалық және кәсіптік білімі бар мамандарды даярлауға облыстық бюджеттен қаржыландырылатын 2013 - 2014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ұйымдарында техникалық және кәсіптік білімі бар мамандарды даярлауға республикалық бюджеттен қаржыландырылатын 2013 - 2014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облысының білім беру басқармасы техникалық және кәсіптік білімі бар мамандарды даярлауға арналған бекітілген мемлекеттік білім беру тапсырысын тиісті оқу орындарында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Әбдіқалықов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290/9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ұйымдарында техникалық және кәсіптік білімі</w:t>
      </w:r>
      <w:r>
        <w:br/>
      </w:r>
      <w:r>
        <w:rPr>
          <w:rFonts w:ascii="Times New Roman"/>
          <w:b/>
          <w:i w:val="false"/>
          <w:color w:val="000000"/>
        </w:rPr>
        <w:t>
бар мамандарды даярлауға облыстық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2013 - 2014 оқу жылына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7089"/>
        <w:gridCol w:w="2641"/>
        <w:gridCol w:w="2228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 даярлау бағыттары (коды, мамандықтың атауы, біліктілігі)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тапсырысының көлемі (орындар саны)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мемлекеттік тілде оқытылатын (орындар саны)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технологиялық колледжі" КМҚК
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тағамдарының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Қаймағы алынбаған және ашыған сүт тағамдарын жасау шебері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 Ет және ет тағамдарының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1225042 Еттен жартылай фабрикаттар дайындаушы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өндірісі тағамдарын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 Тоңазытқыш компрессорлар машиналары және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1119053 Техник-механик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 Жер қойнауын қорғау және пайдалану инспекторы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Жерге орналастыру: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"Б. Ахметов атындағы Павлодар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педагогикалық колледжі" КМҚК
</w:t>
            </w:r>
          </w:p>
        </w:tc>
      </w:tr>
      <w:tr>
        <w:trPr>
          <w:trHeight w:val="8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химия-механикалық колледжі" КМҚК
</w:t>
            </w:r>
          </w:p>
        </w:tc>
      </w:tr>
      <w:tr>
        <w:trPr>
          <w:trHeight w:val="17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кәсіпорындарының жабдықтарына техникалық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0816053 Техник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Техник-технолог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машина жасау колледжі" КМҚК
</w:t>
            </w:r>
          </w:p>
        </w:tc>
      </w:tr>
      <w:tr>
        <w:trPr>
          <w:trHeight w:val="10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Құрылысшы-техник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Электрлік, электромеханикалық жабдықтар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политехникалық колледжі" КМҚК
</w:t>
            </w:r>
          </w:p>
        </w:tc>
      </w:tr>
      <w:tr>
        <w:trPr>
          <w:trHeight w:val="2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Құрылысшы-техник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 қазбалардың кен орындарын жер астында өңдеу: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 электромеханикалық жабдықтарына техникалық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бизнес колледжі" КМҚК
</w:t>
            </w:r>
          </w:p>
        </w:tc>
      </w:tr>
      <w:tr>
        <w:trPr>
          <w:trHeight w:val="15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"Красноармейка аграрлық-техникалық колледжі" КМҚК
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 - бағдарламашы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көлік және коммуникациялар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және байланыс: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Байланыс технигі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Теміржол көлігіндегі автоматика, телемеханика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Құрылысшы-техник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Құрылысшы-техник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Техник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"Жаяу Мұса атындағы Ақсу колледжі" КМҚК
</w:t>
            </w:r>
          </w:p>
        </w:tc>
      </w:tr>
      <w:tr>
        <w:trPr>
          <w:trHeight w:val="13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 – мәдени қызмет және халықтық көркем өнер шығармашылығы: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Ұйымдастырушы - педагог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желілердің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Электр-газбен дәнекерлеуші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медициналық колледжі" КМҚК
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медициналық колледжі" КМҚК
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"N 17 Павлодар колледжі" КМҚК
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Электр-газбен дәнекерлеуші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инновациялық көп профильді колледжі" ББҰМ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КМҚК –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ББҰЖМ – білім беру ұйым мекемесі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290/9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ұйымдарында техникалық және кәсіптік білімі</w:t>
      </w:r>
      <w:r>
        <w:br/>
      </w:r>
      <w:r>
        <w:rPr>
          <w:rFonts w:ascii="Times New Roman"/>
          <w:b/>
          <w:i w:val="false"/>
          <w:color w:val="000000"/>
        </w:rPr>
        <w:t>
бар мамандарды даярлауға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903"/>
        <w:gridCol w:w="2620"/>
        <w:gridCol w:w="243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 даярлау бағыттары (мамандықтың атауы, біліктілігі)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тапсырысының көлемі (орындар саны)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мемлекеттік тілде оқытылатын (орындар саны)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химия-механикалық колледжі" КМҚК
</w:t>
            </w:r>
          </w:p>
        </w:tc>
      </w:tr>
      <w:tr>
        <w:trPr>
          <w:trHeight w:val="9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Техник-технолог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кәсіпорындарының жабдықтарына техникалық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технологиялық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тағамдарын өндіру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Полимер технологиясының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Техник-технолог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политехникалық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"Красноармейка аграрлық-техникалық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бизнес колледжі" КМҚК
</w:t>
            </w:r>
          </w:p>
        </w:tc>
      </w:tr>
      <w:tr>
        <w:trPr>
          <w:trHeight w:val="18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көлік және коммуникациялар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Техник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"Жаяу Мұса атындағы Ақсу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желілердің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машина жасау колледжі" КМҚК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Құю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"N 17 Павлодар колледжі" КМҚК
</w:t>
            </w:r>
          </w:p>
        </w:tc>
      </w:tr>
      <w:tr>
        <w:trPr>
          <w:trHeight w:val="14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 жөндейтін слесары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инновациялық көп профильді колледжі" ББҰМ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 бағдарламашы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Іс қағаздарын жүргізуші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КМҚК –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ББҰМ – білім беру ұйым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