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2be8" w14:textId="9e32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жергілікті маңызы бар тарих және мәдениет ескерткіштерінің мемлекеттік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2013 жылғы 29 шілдедегі № 276/8 қаулысы. Павлодар облысының Әділет департаментінде 2013 жылғы 05 қыркүйекте № 3599 болып тіркелді. Күші жойылды – Павлодар облыстық әкімдігінің 2020 жылғы 19 мамырдағы № 106/2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19.05.2020 № 106/2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1992 жылғы 2 шілдедегі "Тарихи-мәдени мұра объектілерін қорғау және пайдалану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 18) тармақшасына, Қазақстан Республикасы Үкіметінің 2012 жылғы 23 қарашадағы "Павлодар облысының жергілікті маңызы бар тарих және мәдениет ескерткіштерін мәртебесінен айыру және оларды жергілікті маңызы бар тарих және мәдениет ескерткіштерінің мемлекеттік тізімінен шығару туралы" № 1485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жергілікті маңызы бар тарих және мәдениет ескерткіштерінің мемлекеттік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2002 жылғы 7 қазандағы "Мемлекеттік қорғауға жататын жергілікті маңызы бар сәулет және монументалды өнер ескеркіштерінің қосымша тізімі туралы" № 220/10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А. А. Өрсариевке жүктелсін.</w:t>
      </w:r>
    </w:p>
    <w:bookmarkEnd w:id="3"/>
    <w:bookmarkStart w:name="z5" w:id="4"/>
    <w:p>
      <w:pPr>
        <w:spacing w:after="0"/>
        <w:ind w:left="0"/>
        <w:jc w:val="both"/>
      </w:pPr>
      <w:r>
        <w:rPr>
          <w:rFonts w:ascii="Times New Roman"/>
          <w:b w:val="false"/>
          <w:i w:val="false"/>
          <w:color w:val="000000"/>
          <w:sz w:val="28"/>
        </w:rPr>
        <w:t>
      4. Осы қаулы алғаш рет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Арын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ақпарат министрі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Құл-Мұхаммед</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06 тамыз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2013 жылғы 29 шілдедегі</w:t>
            </w:r>
            <w:r>
              <w:br/>
            </w:r>
            <w:r>
              <w:rPr>
                <w:rFonts w:ascii="Times New Roman"/>
                <w:b w:val="false"/>
                <w:i w:val="false"/>
                <w:color w:val="000000"/>
                <w:sz w:val="20"/>
              </w:rPr>
              <w:t>№ 276/8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облысындағы жергілікті маңызы бар тарихи</w:t>
      </w:r>
      <w:r>
        <w:br/>
      </w:r>
      <w:r>
        <w:rPr>
          <w:rFonts w:ascii="Times New Roman"/>
          <w:b/>
          <w:i w:val="false"/>
          <w:color w:val="000000"/>
        </w:rPr>
        <w:t>және мәдени ескерткіштерінің мемлекеттік тізімі</w:t>
      </w:r>
    </w:p>
    <w:p>
      <w:pPr>
        <w:spacing w:after="0"/>
        <w:ind w:left="0"/>
        <w:jc w:val="both"/>
      </w:pPr>
      <w:r>
        <w:rPr>
          <w:rFonts w:ascii="Times New Roman"/>
          <w:b w:val="false"/>
          <w:i w:val="false"/>
          <w:color w:val="ff0000"/>
          <w:sz w:val="28"/>
        </w:rPr>
        <w:t xml:space="preserve">
      Ескерту. Қосымшаға өзгерістер енгізілді - Павлодар облыстық әкімдігінің 04.05.2019 </w:t>
      </w:r>
      <w:r>
        <w:rPr>
          <w:rFonts w:ascii="Times New Roman"/>
          <w:b w:val="false"/>
          <w:i w:val="false"/>
          <w:color w:val="ff0000"/>
          <w:sz w:val="28"/>
        </w:rPr>
        <w:t>№ 144/2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6536"/>
        <w:gridCol w:w="543"/>
        <w:gridCol w:w="4325"/>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түрі</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Қамзиннің кеуіті(құрылған уақыты: 1966 жыл, (ХХ ғасыр) авторы Е. Труфанов)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Ақсу қаласы, Жолқұдық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Царевтің ескерткіші (құрылған уақыты: 1985 жыл, авторы И. 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Ақсу қаласы, Ақсу қаласының мәдениет және демалыс саябағы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Царевқаза болған жерде орнатылған ескерткіш (құрылған уақыты: 1947 жыл, авторы И. Большаков)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Әуезов көшесі, 42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қаза болғандарға орнатылған Даңқ ескерткіші (құрылған уақыты: 1985 жыл, (ХХ ғасыр) авторы В. Кутяков)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Ақсу қаласы, Мәдениет және демалыс саябағы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ғимарат(құрылған уақыты: 1961 жыл, авторы Г. Гальченко)</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Академик Сәтбаев, көшесі, 49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 училищесі (құрылған уақыты: ХХ ғасырдын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Жеңіс алаңы, 15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 шіркеуі (құрылған уақыты: 1999 жыл, авторы Г. Гальченко)</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Конституция алаңы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соғыстың құрбандарына арналған бауырластар зираты (1919 жыл, авторы С. Якубович)</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қалалық саябақ</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1931 - 1932 жылдары аштықтан қайтыс болғандардың бауырластар зираты,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Пахомов зираты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училищесі (құрылған уақыты:ХХ ғасырдың басы, авторы А. Деров)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М. Есеналиев көшесі, 6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жолшылардың МҮ (құрылған уақыты: 1957 жыл, авторы Г. Гальченко)</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Нұрсұлтан Назарбаев даңғылы, 1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Айтыкиннің үйі (құрылған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К. Маркс көшесі, 151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Зайцевтің үйі (құрылған уақыты: 1898 - 1910 жылдар, авторы Батов)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Академик Марғұлан көшесі, 97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Осиповтың үйі (құрылған уақыты: ХХ жылдың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Академик Сәтбаевкөшесі, 160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Охапкиннің үйі(құрылған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153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Багаев тұрған үй (құрылған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200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Сорокиннің үйі (құрылған уақыты: 1890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129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Лаптевойдың үйі (құрылған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Луначарский көшесі, 9/1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 Некрасовтың үйі (құрылған уақыты:ХХ ғасыр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Луначарский көшесі, 5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П. Васильевтің үйі (құрылған уақыты: ХIХ ғасырдың екінші жартысы,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Чернышевский көшесі, 121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200-мыңыншы ПТЗ тракторы (құрылған уақыты: 1980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ПТЗ зауыт алды алаңы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Рамазановтың тұрғын үйі (құрылған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көшесі,137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билік ғимараты (құрылған уақыты: ХIХ ғасырдың екінші жартысы,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Толстой көшесі, 3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кезінде Эвакогоспиталь болған N 8 мектеп ғимараты (құрылған уақыты: 1939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125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 Мембанкі филиалының ғимараты (құрылған уақыты: 1934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қаласы,Академик Сәтбаев көшесі, 158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кинотеатры (құрылған уақыты: 1957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Торайғыров көшесі,48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155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124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Суриковтың дүкендері (құрылған уақыты: Х1Х ғасырдың соңы,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168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Тумашевтің дүкені (құрылған уақыты: ХХ ғасырдыңбасы,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Луначарский көшесі, 9/2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мемориалы (құрылған уақыты: 1975 жыл, авторы И. Виноградов, И. 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Бірінші мамыр шағын бағы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(құрылған уақыты: 1905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Академик Марғұлан көшесі, 138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Көпеев мешіті (құрылған уақыты: 2001 жыл, авторы: Т.С. Әбілді, М.З. Қабдуәлиев)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Қайырбаев көшесі, 107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Багаевтің зираты (1958 жыл)</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ескі зират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ауылшаруашылық мектебі (құрылған уақыты: 1898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Володарский көшесі, 129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1942 - 1943 жылдары N 2448 эвакогоспитальде жарақаттан қайтыс болған жауынгерлерге орнатылған ескерткіш, авторы И.Лопатин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қалалық ескі зираты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қаза болғандарға арналған ескерткіш (құрылған уақыты: 1975 жыл, авторы И. 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локомотив депосы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қаза болғандарға арналған ескерткіш (құрылған уақыты: 1965 жыл, авторы И. 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қаласы,Мир көшесі, 40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 жауынгерлеріне арналған Даңқ ескерткіші (құрылған уақыты: 1978 жыл, авторыК. Белков)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өнеркәсіп ауданы, 6679 ә/б</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сәулет ескерткіші (құрылған уақыты: ХХ ғасырдың,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П. Васильев көшесі, 3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Қ. Қамзиннің ескерткіші (құрылған уақыты: 1979 жыл, авторы И. 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Қамзин және Толстой көшелерінің қиылысы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ескерткіші (құрылған уақыты: 2000 жыл, автор Х. Абаев)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Академик Сәтбаев және Торайғыров көшелерінің қиылысы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пошта-телеграф кеңсесі (құрылған уақыты: 1910 - 1913 жылдар,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147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Пошта-телеграф кеңсесі (құрылған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қаласы,Академик Марғұлан көшесі, 115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вокзалы (құрылған уақыты: 1960 жыл, авторы Г. Гальченко)</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Академик Шөкин көшесі, 1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Рим–католик костелі (құрылған уақыты: 1999 жыл, авторы А. Крохолев)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Малайсары батыр көшесі, 68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Орыс-Азиат сыртқы сауда банкі (құрылған уақыты: ХIХ ғасырдың соңы,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151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Орыс-қырғыз училищесі (құрылған уақыты: 1916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29 ноябрь көшесі, 2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большевиктерінің басышысы С. Тепловтың (1880 - 1918 жылдары) құрбан болған орнындағы стела (құрылған уақыты: 1969 жыл, авторы И. 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және Киров көшелерінің қиылысы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Т-34 Танк тұғыры (құрылған уақыты:1987 жыл, авторы К. Жылқыбаев)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ардагерлер шағын саябағы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Яковлевтің типографиясы (құрылған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Академик Марғұлан көшесі, 89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160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156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Уездік аурухана (құрылған уақыты: 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Абай көшесі, 115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Суриковтың үй-жайы (құрылған уақыты: ХIХ ғасырдың соңы,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166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Чередовтың үй-жайы (құрылған уақыты:ХХ ғасырдың басы,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Академик Бектұров көшесі, 95, 97 үйлер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Кешендегі флигель (құрылған уақыты: 1907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131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ауылынан Оңтүстік-Шығысқа қарай 3 км, Павлодар шоссесінің маңында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көмір эшелонын артқан экскаватор шөміші, 1954 жылы (құрылған уақыты: 1972 жыл, авторы К. Бектемиров)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вокзал алды алаңы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(құрылған уақыты: 1998 жыл, авторы Ж. Хайдаров)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Беркімбаев көшесі 165/56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көмір кен орнынын комиссары С.И. Царевтің ескерткіші (құрылған уақыты: 1978 жыл, авторы С. Пантелеев)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Царев көшесі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Православиялық ғибадатхана (құрылған уақыты: 1998 жыл, авторы Ж. Хайдаров)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Әуезов көшесі, 160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Төртүй ауылынан Оңтүстік-Батысқа қарай 11 шақырым, Шідерті өзенінің оңтүстік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елді мекенінен 5 шақырым, Төртүй ауылынан Оңтүстік-Батысқа қарай 15 шақырым, Шідерті өзенінің сол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солтүстікке қарай 2,5 шақырым, Ащыкөл көлінен 500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Байет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Байет ауылынан шығысқа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Байет 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Байет ауылынан Оңтүстік-Батысқа қарай 2 шақырым, жолдан оңтүстікке қарай 200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Бөзщакөл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көлінен Солтүстік-Шығысқа қарай 1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Бөзщакөл 2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көлінен Солтүстік-Шығысқа қарай 1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Бозщакөл 3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көлінен шығысқа қарай 800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Бозщакөл 4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көлінен Оңтүстік-Батысқа қарай 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1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станциясынан Солтүстік-Батысқа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Екібастұз тас жолынан 93 шақырым станциядан Оңтүстік-Батысқа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Құтаяқсор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кентінен оңтүстікке қарай 10 шақырым, көлдің шығыс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ауылынан Оңтүстік-Батысқа қарай 22 шақырым, Өленті өзенінің оң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Нұрмамбет 2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ауылының Оңтүстік-Батысқа қарай 5 шақырым, Шідерті өзенінің оң жақ жағасында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2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станциясынан Оңтүстік-Батысқа қарай 2 шақырым, шекара маңында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3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станциясынан Оңтүстік-Шығысқа қарай 4 шақырым, шоқыда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4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кентінен Оңтүстік-Батысқа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5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кентінен Солтүстік-Батысқа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6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кентінен Солтүстік-Батысқа қарай 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Шідері 7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кентінен солтүстікке қарай 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8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кентінен Оңтүстік-Батысқа қарай 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Шідерты 9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кентінен Солтүстік-Батысқа қарай 3 шақырым, сол жақ жағалауда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10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кентінен оңтүстікке қарай 8 шақырым, Шідерті өзенінің оң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1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ауылынан солтүстікке қарай 4 шақырым, Өленті өзенінің сол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2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ауылынан Солтүстік-Шығысқа қарай 4,5 шақырым, Өленті өзенінің сол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3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ауылынан солтүстікке қарай 5 шақырым, Өленті өзенінің сол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5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ауылынан Оңтүстік-Батысқа қарай 6 шақырым, Өленті өзенінің оң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шақырым обалар тобы Павлодар - Қарағанды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Қарағанды тас жолында 211 шақырым, автотұрақтың оң жағында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17, 18, 19) ескерткіштер кешені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шығысқа қарай 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Ақ-Маңдай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Оңтүстік-Батысқа оңтүстігіне қарай 1,7 шақырым, Ақ-Маңдай кенішінен Оңтүстік-Батысқа қарай 7,5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Жекпес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ауылынан Оңтүстік-Батысқа қарай 30 шақырым, Өленті өзенінің оң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Жанбас 1 тұрған жер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Басқауға ауылынан Оңтүстік-Батысқа қарай 13 шақырым, Жанбас кенішінің маңында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бұлағының Оңтүстік-Батысқа қарай 20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жайлауынан Солтүстік-Шығысқа шығысқа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бұлағының Оңтүстік-Батысқа қарай 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3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бұлағының Оңтүстік-Батысқа қарай 3 шақыры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көлінің солтүстік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көлінің солтүстік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көлінен Оңтүстік-Батысқа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ауылынан шығысқа қарай 19 шақырым, Қындықты көлінен Солтүстік-Шығысқа қарай 600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көлінен Солтүстік-Батысқа қарай 600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әуежайынан Солтүстік-Батысқа қарай 7,5 шақырым шоқы үстінде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жазулары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ауылынан шығысқа қарай 15 шақырым, Өлеңті өзенінің оң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Ангренсор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Оңтүстік-Шығысқа қарай 20 шақырым, Екібастұз-Майқайын тас жолынан Оңтүстік-Батысқа қарай 200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Атығай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Солтүстік-Шығысқа шығысқа қарай 12 шақырым, Атығай темір жол станциясынан Солтүстік-Шығысқа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бұлағынан Оңтүстік-Батысқа қарай 20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1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көлінің шығыс жағалауы, бұрынғы қосалқы шаруашылық фермасы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елді мекіні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ауылынан шығысқа қарай 19 шақырым, Қындықты көлінен батысқа қарай 600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көлінің солтүстік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Ақбидайық 2 шеберханасы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станциясынан Оңтүстік-Батысқа қарай 9 шақырым, Ақбидайық жерінде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Ангренсор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Оңтүстік-Шығысқа қарай 27 шақырым, Ангренсор көлінен шығысқа қарай 500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Ангренсор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Оңтүстік-Шығысқа қарай 27 шақырым, Ангренсор көлінің Оңтүстік-Батысқа жағалауындағы жылғада.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Атығай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Солтүстік-Шығысқа қарай 12 шақырым, Атығай темір жол станциясынан солтүстік-шығысқа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Атығай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Солтүстік-Шығысқа қарай 12 шақырым, Атығай темір жол станциясынан Солтүстік-Шығысқа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көлінің шығыс жағасында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көлінен шығысқа қарай 200 м, құрғаған жылғаның оң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Бөзшакөл 2 шеберханасы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Бозшкөл ауылынан шығысқа қарай 800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3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көлінен Оңтүстік-Шығысқа қарай 3,4 шақырым, құрғаған жылғаның сол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4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көлінен Оңтүстік-Батысқа қарай 3,5 шақырым, оң жақ жағалауда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оңтүстікке қарай 600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оңтүстікке қарай 1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2 қоныс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О-Б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3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ГРЭС1 О-Б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4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О-Б қарай 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2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ауылынан Солтүстік-Батысқа қарай шақырым 23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жайлауынана Оңтүстік-Батысқа жылғада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1 қоныс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Ақмаңдай кенішінен Оңтүстік-Шығысқа қарай 8 шақырым, Екібастұз қаласынан Оңтүстік-Батысқа-оңтүстікке қарай 17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жайлауынан Солтүстік-Шығысқа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жайлауынан Солтүстік-Шығысқа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Құдайкөл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ауылынан Оңтүстік-Батысқа қарай 10 шақырым, көлдің шығыс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ауылынан шығысқа қарай 19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айырықтан батысқа қарай 12,5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2 қоныс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ауылынан шығысқа қарай 19 шақырым, Қындықты көлінен Оңтүстік- Батысқа қарай 600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қоныс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көлінен батысқа қарай 7,5 км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көлінен Солтүстік-Батысқа қарай 300 м жылға жағасында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2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көлінің солтүстік жағасында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3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көлінен Оңтүстік-Шығысқа қарай 500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4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көлінен шығысқа қарай 500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5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көлінен Солтүстік-Шығысқа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6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көлінен Оңтүстік-Шығысқа қарай 1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7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көлінен Оңтүстік-Шығысқа қарай 600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8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көлінен оңтүстікке қарай 12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9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Қыркөл көлінен Оңтүстік-Батысқа қарай 1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станциясынан Солтүстік-Шығысқа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станциясынан Солтүстік-Шығысқа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2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станциясынан солтүстікке қарай 4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3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станциясынан Солтүстік-Шығысқа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4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станциясынан Солтүстік-Шығысқа қарай 4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әуежайынан Батысқа-Солтүстік-Батысқақарай 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әуежайынан батысқа қарай 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2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көлінен оңтүстікке қарай 400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3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әуежайының Солтүстік-Батысқа батысына қарай 7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4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көліне Солтүстік-Батысқа құятын жылға мен құмды жолдың қиылысы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5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көліне Солтүстік-Батысқа құятын жылғаның жоғарғы ағысынан 500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6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көліне Солтүстік-Батысқа құятын жылғаның жоғарғы ағысынан 750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7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көліне Солтүстік-Батысқа құятын жылғаның жоғарғы ағысынан 300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8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көліне Солтүстік-Батысқа құятын жылғаның жоғарғы ағысынан 1,1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9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көліне Солтүстік-Батысқа құятын жылғаның жоғарғы ағысынан 1,3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10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әуежайының Солтүстік-Батысқа қарай 7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11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көліне Солтүстік-Батысқа құятын жылғаның жоғарғы ағысынан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12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әуежайының Солтүстік-Батысқа қарай 12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Майсор 13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Оңтүстік-Батысқа қарай 8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116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айырықтан оңтүстікке қарай 10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Сарыопан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Сарыопан бұлағынан оңтүстікке қарай 11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Оңтүстік-Батысқа 1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3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станциясынан оңтүстікке қарай 6 шақырым, өзеннің оң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Екібастұз аймағында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шығысқа қарай 6 шақырым, Екібастұз көлінің солтүстік жағалауындағы биік шоқыда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2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шығысқа қарай 7 шақырым, Екібастұз көлінің солтүстік жағалауындағы биік шоқыда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3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Екібастұздан Солтүстік-Шығысқа қарай 300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4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шығысқа қарай 8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5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Оңтүстік-Шығысқа шығысына қарай 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6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Оңтүстік-Шығысқа шығысына қарай 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7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көлінің Оңтүстік-Батысқа қарай 600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8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Екібастұздан Оңтүстік-Шығысқа шығысына қарай 2 шақырым, Екібастұз көлінің оңтүстік жағалауы, Екібастұз қаласынан шығысқа қарай 6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9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көлінен шығысқа қарай 400 м, Екібастұз қаласынан шығысқа қарай 6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10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шығысқа қарай 6 шақырым орналасқан Екібастұз көлінен шығысқа қарай 600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11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шығысқа қарай 6 шақырым орналасқан Екібастұз көлінен шығысқа қарай 700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12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құрылыстарынан Оңтүстік-Шығысқа қарай 600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13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құрылыстарынан Оңтүстік-Шығысқа қарай 600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14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шығысқа қарай 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15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Солтүстік-Батысқа қарай 5 шақырым жердегі "Северный" разрезі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16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шығысқа қарай 5 шақырым, Северный разрезінің шығыс борты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20 шеберхана -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қаласынан Оңтүстік-Шығысқа қарай 6-7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Якшибай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ауылынан шығысқа қарай 15 шақырым, Өлеңті өзенінің сол жақ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шақырым қонысы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 Павлодар автожолынан 21-шақырым, тас жолдан Солтүстік-Батысқа қарай 1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шақырым 1 қоныс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 Павлодар автожолынан 21-шақырым, тас жолдан оңтүстікке қарай 2,5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шақырым 2 қоныс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 Павлодар автожолынан 21-шақырым, тұзды көлден оңтүстікке қарай 500 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шақырым 3 қоныс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 Павлодар автожолының 21-шақырым, тас жолдан 1,5 шақырым жерде, тұзды көлдің оңтүстік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Қеңес Одағының Батыры С. Мүткеновтің кеуіті, (1913 - 1944 жылдар, құрылған уақыты: 1965 жыл, авторы И. 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ауданы, Мүткенов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Жармұхамбет Тіленшин кеуіті, халықтық ағартушы (құрылған уақыты: 1967 жыл, авторы И. 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ауданы, Қожамжар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Арктиканы зерттеуші Е.С. Гернеттің зираты (1943 жыл, авторы Л. Сафонов)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ауданы, Қараоба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Торайғыровтың кеуіті (құрылған уақыты: 1970 жыл, авторы М. Енсибаев)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ауданы, Торайғыр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Көпеевтың кесенесі (құрылған уақыты: 2006 жыл, авторы Б. Ибрагимов)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ауданы, Жаңажол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С.Торайғыровтың кесенесі (құрылған уақыты: 1993 жыл, авторы М. Енсибаев)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ауданы, Торайғыр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"Майқайыналтын" кеншінің 50-жылдығына арналған ескерткіш (құрылған уақыты: 1982 жыл, авторы М. Мұхамединов)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ауданы, Майқайын кенті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Драверт үңгірі (тастағы суреттер)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5 шақырым, Жасыбай көлінің Оңтүстік-Батысқа жағалауы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Кафарка құрбан шалынатын жер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батысынан 4 шақырым жердегі Кафарка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Кафарка 2 құрбан шалынатын жер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батысқа қарай 10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11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қарай 6,5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1 обалар тобы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ауылынан 4,5 шақырым (ферма маңында)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Кафарка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батысқа қарай 7-8 шақырым жердегі Кафарка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батысқа қарай 13,8 шақырым жердегі Кафарка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Кафарка 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батысқа қарай 13,8 шақырым жердегі Кафарка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3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ауылынан шығысқа қарай 1 шақырым,Торайғыр көлінің солтүстік-батыс жағалауында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4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көлінің жанындағы Торайғыр ауылынан шығысқа қарай 2,5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5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көлінің жанындағы Торайғыр ауылынан шығысқа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7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ауылынан шығысқа қарай 10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Булка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Булка тауынан Солтүстік-Батысқа қарай 10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Булка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Булка тауынан Солтүстік-Батысқа қарай 10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Булка 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Булка тауынан Солтүстік-Батысқа қарай 10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Булка 3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Булка тауынан Солтүстік-Батысқа қарай 10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2 орналасқан жері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6,5 шақырым, Жасыбай көлінен солтүстік жағалаудан 1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көлінен шығыс жақ жағалауының шығысына қарай 2 шақырым жердегі Баянауыл ауылынан 6,5 шақырым көне жота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3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қарай 6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6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6 шақырым қарай Бянауыл-Жасыбай тас жолының 13-шақырымнан 1 шақырым жердегі Жасыбай көлінің солтүстігіне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7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қарай 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8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қарай 6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9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қарай 6,5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10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қарай 6,5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Кафарка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батысқа қарай 19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Кафарка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батысына қарай 14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Кафарка 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батысына қарай 14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Ключ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Баянауыл тас жолының Солтүстік-Батысына қарай 1,8 шақырым, Баянауыл ауылынан оңтүстікке қарай 5 шақырым жердегі Рыбный Ключ жылғасының жағасында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Шойындыкөл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6 шақырым, Жасыбай көлінің солтүстік жағалауы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Тастағы суреттер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7 шақырым, Жасыбай көлінің солтүстік жағалауы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Кафарка дуалы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батысқа қарай 19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Әулие-Тас үңгірі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көлінен Оңтүстік-Батысқа қарай 4-5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Әулиетас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шетінен солтүстікке қарай 1 шақырым жердегі құрғаған жылғаның жағасында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шетінен солтүстікке қарай 1 шақырым жердегі құрғаған жылғаның жағасында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Булка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қарай 10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1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6,5 шақырым, Торайғыр көліне қарай Оңтүстік-Шығысқа 150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4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көлінен 1,5 шақырым, Баянауыл ауылынан Солтүстік-Батысқа қарай 6 шақырым жерде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Кафарка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ауылынан Солтүстік-Батысқа қарай Кафарка шатқалы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1 қоныс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ауылынан Солтүстік-Батысқа қарай 18 шақырым (кепкен бұлақ маңында)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Одағының батыры И.В. Бабинның кеуіті (құрылған уақыты: 1965 жыл, авторы И. 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ауданы, Железинка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Путинцевтің бастамасы бойынша қоршауға алынған В.И. Ленин саябағы (салынған уақыты: 1920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ауданы, Үрлітүб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Сорокиннің үйі (19-шы штабы Карел полкасы) құрылған уақыты: ХIХ ғасырдын соңы,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 Карел-Полкасы көшесі, 122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Байзақовтың ескерткіші (құрылған уақыты : 1979 жыл, авторы Г. Алмусренов)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 И.Байзақов көшесі, 13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жанындағы оба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ауылынан Оңтүстік-Шығысқа қарай 2,5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Куконкөл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Куконкөл көлінен Солтүстік-Шығысқа қарай 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Куконкөл 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Куконкөл көлінен солтүстікке қарай 2,5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ауылынан Оңтүстік-Батысқа қарай 1,8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ауылынан батысқа қарай 2,5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Новороссийка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Новороссийка ауылынан батысқа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Беловодское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Кайманачиха ауылынан Оңтүстік-Батысқа қарай 0,2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сол жағасындағы ауылдың оңтүстік шетіндегі Павлодар тәжірибе станциясы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Корниловка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ауылынан Солтүстік-Шығысқа қарай 0,3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Оңтүстік-Шығысқа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Солтүстік-Шығысқа қарай 0,6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3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Солтүстік-Батыс шеті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4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солтүстікке қарай 3,5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5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солтүстікке қарай 2,5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6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солтүстікке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7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шығысқа қарай 2,5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8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шығысқа қарай 3,5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9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шығысқа қарай 3,5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10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шығысқа қарай 3,2 шақырым жол бойында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11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шығысқа қарай 2,8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12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солтүстікке қарай 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13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Никаноровка ауылынан солтүстікке қарай 4,5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Новороссийка 1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Новороссийка ауылынан батысқа қарай 3,5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Новороссийка 3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Новороссийка ауылынан батысқа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Новороссийка 4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Новороссийка ауылынан шығысқа қарай 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Новороссийка 5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Новороссийка ауылынан солтүстікке қарай 2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обасы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 ауылынан Солтүстік-Шығысқа қарай 0,3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елді мекені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ауылынан Оңтүстік-Шығысқа қарай 0,8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1 қоныс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ауылынан батысқа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2 қоныс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ауылынан Оңтүстік-Батысқа қарай 1,5 шақырым</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А.Н. Елгиннің кеуіті, (құрылған уақыты: 1964 жыл, авторы И. 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Тереңкөл ауданы, Тереңкөл ауылы, Ленин көшесі, 230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Елгин тұрған үй (құрылған уақыты: ХIХ ғасырдың соңы,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Тереңкөл ауданы, Тереңкөл ауылы, Елгин көшесі, 125 үй</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Бекішевтің зираты (1942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Май ауданы, Май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партия ұйымының хатшысы Ф.А. Павленконың зираты (1927 жыл, авторы белгісіз)</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Павлодар ауданы, Рождественка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болғандарға орнатылған мемориал (құрылған уақыты: 1964 жыл, авторы К. Күлкенбаев)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Павлодар ауданы, Шақат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жауынгерлерге арналған мемориал (құрылған уақыты: 1968 жыл, авторы И. Лопатин)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Успен ауданы, Успен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болғандарға қойылған мемориал (құрылған уақыты: 1980 жыл, авторы Н. Якубович)</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Шарбақты ауданы, Шарбақты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соғысында қаза болған қатысушылар зираты (1920 жыл, авторы В. Кутяков)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Шарбақты ауданы, Александровка ауылы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соғысында қазақ болған қатысушылар зираты (1923 жыл, авторы В. Кутяков)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Шарбақты ауданы, Галкино ауылы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