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bc95" w14:textId="941b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жер үсті су көздерінің ресурстарын пайдаланғаны үшін 2014 жылға арналған төлемақы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2013 жылғы 20 желтоқсандағы N 220/27 шешімі. Павлодар облысының Әділет департаментінде 2014 жылғы 27 қаңтарда N 3678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төленетiн басқа да мiндеттi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487-бабына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2003 жылғы 9 шілдедегі "Қазақстан Республикасының Су кодексі" 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Қазақстан Республикасының 2001 жылғы 23 қаңтардағы "Қазақстан Республикасындағы жергiлiктi мемлекеттiк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Ауыл шаруашылық министрінің міндетін атқарушы 2009 жылғы 14 сәуірдегі "Жер үсті су көздерінің ресурстарын пайдаланғаны үшін төлемақы мөлшерлемелерін есептеу әдістемесін бекіту туралы" N 223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ШЕШIМ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бойынша жерүсті су көздерінің ресурстарын пайдаланғаны үшін 2014 жылға арналған төленетін төлемақы мөлшерлемелері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 облыстық мәслихаттың экология және қоршаған ортаны қорғау мәселелерi жөнiндегi тұрақты комиссиясына жүктелсiн.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алғаш рет ресми жарияланғаннан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маслихатының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Көбенов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ХХVІІ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220/27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 жерүсті су көздерінің</w:t>
      </w:r>
      <w:r>
        <w:br/>
      </w:r>
      <w:r>
        <w:rPr>
          <w:rFonts w:ascii="Times New Roman"/>
          <w:b/>
          <w:i w:val="false"/>
          <w:color w:val="000000"/>
        </w:rPr>
        <w:t>ресурстарын пайдаланғаны үшін 2014 жылға</w:t>
      </w:r>
      <w:r>
        <w:br/>
      </w:r>
      <w:r>
        <w:rPr>
          <w:rFonts w:ascii="Times New Roman"/>
          <w:b/>
          <w:i w:val="false"/>
          <w:color w:val="000000"/>
        </w:rPr>
        <w:t>арналған төленетін төлемақы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N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пайдалану түрлері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энергетика-сын қоса алғанда (өндірістік қажеттіліктер)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көздерінің суын пайдаланатын тоған шаруашылық-тары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көздерінің суын пайдаланбай тоғандарда балық өсірумен айналысатын балық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 тоннасы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көліктері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т.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