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61e" w14:textId="139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01 ақпандағы N 117/15 шешімі. Павлодар облысының Әділет департаментінде 2013 жылғы 04 ақпанда N 3399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28 қаңтардағы сессиясының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129/14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(2012 жылғы 29 желтоқсандағы МТН 3309, 2013 жылғы 14 қаңтардағы N 1, 2013 жылғы 21 қаңтардағы N 2, 2013 жылғы 28 қаңтардағы N 3 "Версия" және 2013 жылғы 2 қаңтардағы N 1, 2013 жылғы 18 қаңтардағы N 2, 2013 жылғы 25 қаңтардағы N 3 "Шаhар" газеттерінде жарияланған), төмендегідей 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27 654 074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23 587 977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3 619 721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29 743 697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300 000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300 000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- 2 389 623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2 389 623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117/15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(өзгерістері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484"/>
        <w:gridCol w:w="462"/>
        <w:gridCol w:w="8738"/>
        <w:gridCol w:w="25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27654074</w:t>
            </w:r>
          </w:p>
        </w:tc>
      </w:tr>
      <w:tr>
        <w:trPr>
          <w:trHeight w:val="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23587977</w:t>
            </w:r>
          </w:p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1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3049790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1975740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5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490848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263226</w:t>
            </w:r>
          </w:p>
        </w:tc>
      </w:tr>
      <w:tr>
        <w:trPr>
          <w:trHeight w:val="19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298863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298863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4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198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2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1"/>
        <w:gridCol w:w="540"/>
        <w:gridCol w:w="540"/>
        <w:gridCol w:w="8032"/>
        <w:gridCol w:w="258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29743697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636934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219626</w:t>
            </w:r>
          </w:p>
        </w:tc>
      </w:tr>
      <w:tr>
        <w:trPr>
          <w:trHeight w:val="10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132024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87602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289210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289210</w:t>
            </w:r>
          </w:p>
        </w:tc>
      </w:tr>
      <w:tr>
        <w:trPr>
          <w:trHeight w:val="17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61909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208524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9428971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3290341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3290341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5355709</w:t>
            </w:r>
          </w:p>
        </w:tc>
      </w:tr>
      <w:tr>
        <w:trPr>
          <w:trHeight w:val="9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5345855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4834984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730953</w:t>
            </w:r>
          </w:p>
        </w:tc>
      </w:tr>
      <w:tr>
        <w:trPr>
          <w:trHeight w:val="9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470609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1287694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1133771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1128764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18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376126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106387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6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153923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153923</w:t>
            </w:r>
          </w:p>
        </w:tc>
      </w:tr>
      <w:tr>
        <w:trPr>
          <w:trHeight w:val="13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64280</w:t>
            </w:r>
          </w:p>
        </w:tc>
      </w:tr>
      <w:tr>
        <w:trPr>
          <w:trHeight w:val="10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88033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6611047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4753492</w:t>
            </w:r>
          </w:p>
        </w:tc>
      </w:tr>
      <w:tr>
        <w:trPr>
          <w:trHeight w:val="11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76714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4643372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3260880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195910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1661645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1613735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994687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892731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254394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238346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253529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251277</w:t>
            </w:r>
          </w:p>
        </w:tc>
      </w:tr>
      <w:tr>
        <w:trPr>
          <w:trHeight w:val="10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154461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100382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210347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85616</w:t>
            </w:r>
          </w:p>
        </w:tc>
      </w:tr>
      <w:tr>
        <w:trPr>
          <w:trHeight w:val="12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1626730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1426730</w:t>
            </w:r>
          </w:p>
        </w:tc>
      </w:tr>
      <w:tr>
        <w:trPr>
          <w:trHeight w:val="10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16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1414031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1379301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827063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803398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541680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476057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-2389623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