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a471" w14:textId="5b4a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30 сәуірдегі N 146/19 шешімі. Павлодар облысының Әділет департаментінде 2013 жылғы 16 мамырда N 3536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2013 жылғы 12 сәуірдегі "Облыстық мәслихаттың 2012 жылғы 6 желтоқсандағы "2013 - 2015 жылдарға арналған облыстық бюджет туралы" N 116/11 шешіміне өзгерістер енгізу туралы" N 157/17 сессиясы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тізілімінде N 3309 болып тіркелген, 2013 жылғы 14 қаңтардағы N 1, 2013 жылғы 21 қаңтардағы N 2, 2013 жылғы 28 қаңтардағы N 3 "Версия" және 2013 жылғы 2 қаңтардағы N 1, 2013 жылғы 18 қаңтардағы N 2, 2013 жылғы 25 қаңтардағы N 3 "Шаhар" газеттерінде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 1, 2,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28 456 920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24 179 956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114 438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331 938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3 830 588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32 657 137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291 979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8 021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Тілегенов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146/19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(өзгерістері және 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6"/>
        <w:gridCol w:w="525"/>
        <w:gridCol w:w="8495"/>
        <w:gridCol w:w="22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28456920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1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4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19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3830588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3830588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08"/>
        <w:gridCol w:w="545"/>
        <w:gridCol w:w="545"/>
        <w:gridCol w:w="7923"/>
        <w:gridCol w:w="233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32657137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773101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7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9483881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3310341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3310341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978613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5398977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5389123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4878252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774563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756683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1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1333081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1172730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1165456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0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406523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16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6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13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8162739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5917762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5792732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1685228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2018353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44328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1079448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156609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99030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87374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10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11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10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6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1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1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291979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