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32b6" w14:textId="2c63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13 маусымдағы N 150/20 шешімі. Павлодар облысының Әділет департаментінде 2013 жылғы 24 маусымда N 3551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2013 жылғы 31 мамырдағы "Облыстық мәслихаттың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161/18 сессиясы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3290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3309 болып тіркелген, 2013 жылғы 14 қаңтардағы N 1, 2013 жылғы 21 қаңтардағы N 2, 2013 жылғы 28 қаңтардағы N 3 "Версия" және 2013 жылғы 2 қаңтардағы N 1, 2013 жылғы 18 қаңтардағы N 2, 2013 жылғы 25 қаңтардағы N 3 "Шаhар" газеттерінде жарияланған)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28 539 270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24 179 956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114 438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3 912 938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32 707 087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324 379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332 400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8 021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-4 492 196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4 492 196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9–қосымшамен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Желнов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150/20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 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47"/>
        <w:gridCol w:w="483"/>
        <w:gridCol w:w="8615"/>
        <w:gridCol w:w="22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28539270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24179956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3581199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439127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7827267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19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3912938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3912938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541"/>
        <w:gridCol w:w="541"/>
        <w:gridCol w:w="7952"/>
        <w:gridCol w:w="234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32707087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778287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17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9526241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5440402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5430548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4919677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775048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757168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1334104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1173753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18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407461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112682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5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6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8162908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5917762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5792732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3755185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1685228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343228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1974025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1316375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1080660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298011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1937847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1918581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1763851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1017674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324379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150/20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Жетекші ауылы әкімі</w:t>
      </w:r>
      <w:r>
        <w:br/>
      </w:r>
      <w:r>
        <w:rPr>
          <w:rFonts w:ascii="Times New Roman"/>
          <w:b/>
          <w:i w:val="false"/>
          <w:color w:val="000000"/>
        </w:rPr>
        <w:t>
аппаратының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585"/>
        <w:gridCol w:w="537"/>
        <w:gridCol w:w="1022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