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80be" w14:textId="b288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XI сессиясы) 2012 жылғы 20 желтоқсандағы "2013 - 2015 жылдарға арналған Ақсу қаласының бюджеті туралы" N 84/11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2013 жылғы 21 маусымдағы N 130/16 шешімі. Павлодар облысының Әділет департаментінде 2013 жылғы 12 шілдеде N 3569 болып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облыстық мәслихаттың (V сайланған XVIII сессиясы) 2013 жылғы 31 мамырдағы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161/18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2012 жылғы 20 желтоқсандағы "2013 - 2015 жылдарға арналған Ақсу қаласының бюджеті туралы" N 84/11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3311 тіркелген, 2012 жылғы 12 қаңтарда "Ақсу жолы" – "Новый путь" газетінің N 3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"7347722" деген сандар "7361522"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"3112355" деген сандар "3126155"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"7730929" деген сандар "7731445"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"88227" деген сандар "102027"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"88227" деген сандар "102027"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"-743649" деген сандар "-744165"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"743649" деген сандар "744165"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XVI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сессия) 2013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130 /16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XI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97"/>
        <w:gridCol w:w="597"/>
        <w:gridCol w:w="638"/>
        <w:gridCol w:w="7597"/>
        <w:gridCol w:w="22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7361522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4218066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1883947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1883947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1432207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1432207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792697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516186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3126155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78"/>
        <w:gridCol w:w="619"/>
        <w:gridCol w:w="619"/>
        <w:gridCol w:w="7589"/>
        <w:gridCol w:w="229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7731445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328377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95144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85644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128917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</w:t>
            </w:r>
          </w:p>
        </w:tc>
      </w:tr>
      <w:tr>
        <w:trPr>
          <w:trHeight w:val="11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12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7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2825148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ұйымдарында мемлекеттік білімдік тапсырыстарды іске асыру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580239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270179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1986671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1972894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ұйымдарын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жаңғырту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 білім беру әлеуметтік қамсыздандыру мәдениет спорт және ветеринария мамандарына отын сатып алуға  әлеуметтік көмек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8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71318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ұйымдарын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1464210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қызметтік тұрғын үйді жобалау, салу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898154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875331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елді мекендердегі сумен жабдықтау және суды бұрып әкету жүйелерін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196349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193839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Бұкаралық спорты және спорттың ұлттық түрлерін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бойынша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 арқылы мемлекеттік ақпараттық саясат жүргізу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8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38743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ұйымдарын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ұйымдарын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48832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 басқа да қызмет көрсетулер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48832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102721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8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кәсіпорнының даму аумағын және елді мекендердің бас жоспарлары схемаларын әзірлеу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1819989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1737837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инженерлік-коммуникациялық инфрақұрылымды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1718208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</w:t>
            </w:r>
          </w:p>
        </w:tc>
      </w:tr>
      <w:tr>
        <w:trPr>
          <w:trHeight w:val="4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(толық пайдаланылмаған) трансферттерді қайтару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-744165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пайдалану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744165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нысаналы мақсатқа сай пайдаланылмаған кредиттерді қайтару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479169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479169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