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8141a" w14:textId="66814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Екібастұз қалалық мәслихатының (V шақырылған кезекті XII сессия) 2012 жылғы 20 желтоқсандағы "2013 - 2015 жылдарға арналған Екібастұз қаласының бюджеті туралы" N 93/12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Екібастұз қалалық мәслихатының 2013 жылғы 21 маусымдағы N 134/16 шешімі. Павлодар облысының Әділет департаментінде 2013 жылғы 12 шілдеде N 3570 болып тіркелді. Күші жойылды - қолдану мерзімінің өтуіне байланысты (Павлодар облысы Екібастұз қалалық мәслихатының 2014 жылғы 28 тамыздағы N 1-17/2-01/221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қолдану мерзімінің өтуіне байланысты (Павлодар облысы Екібастұз қалалық мәслихатының 28.08.2014 N 1-17/2-01/221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Бюджет кодексінің 106-бабы 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тармақшасы, 109-бабының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 1) тармақшасы, Павлодар облыстық мәслихатының (V сайланған XVІІІ сессиясы) 2013 жылғы 31 мамырдағы "Павлодар облыстық мәслихатының (V сайланған XІ сессиясы) 2012 жылғы 6 желтоқсандағы "2013 - 2015 жылдарға арналған облыстық бюджет туралы" N 116/11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 енгізу туралы" (Нормативтік құқықтық актілерді мемлекеттік тіркеу тізілімінде N 3548 болып тіркелген) N 161/18 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және бюджеттік қаржыларды тиімді пайдалану мақсатында, Екібастұз қалалық мәслихаты</w:t>
      </w:r>
      <w:r>
        <w:rPr>
          <w:rFonts w:ascii="Times New Roman"/>
          <w:b/>
          <w:i w:val="false"/>
          <w:color w:val="000000"/>
          <w:sz w:val="28"/>
        </w:rPr>
        <w:t xml:space="preserve"> 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Екібастұз қалалық мәслихатының (V шақырылған кезекті XII сессия) 2012 жылғы 20 желтоқсандағы "2013 - 2015 жылдарға арналған Екібастұз қаласының бюджеті туралы" (Нормативтік құқықтық актілерді мемлекеттік тіркеу тізілімінде N 3314 болып тіркелген, 2013 жылғы 17 қаңтардағы "Отарқа" N 3 газетінде, 2013 жылғы 17 қаңтардағы "Голос Экибастуза" N 3 газетінде жарияланған) N 93/12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1–тармағында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"9 020 118" деген сандар "9 032 875" деген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"1 864 030" деген сандар "1 876 787" деген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тармақшасында "9 660 511" деген сандар "9 659 468" деген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"88 800" деген сандар "102 600" деген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-қосымшалары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Екібастұз қалалық мәслихатының экономика және бюджет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2013 жылдың 1 қаңтарынан бастап қолданысқа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С. Макаров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 хатшысы                   Б. Кұспеков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Екібастұз қалалық мәслихатының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21 маусымдағы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(V шақырылған кезекті ХVI сессия)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134/16 шешіміне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Екібастұз қалалық мәслихатының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20 желтоқсандағы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(V шақырылған кезекті ХII сессия)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93/12 шешіміне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Екібастұз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0"/>
        <w:gridCol w:w="383"/>
        <w:gridCol w:w="300"/>
        <w:gridCol w:w="8407"/>
        <w:gridCol w:w="2251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тенге)</w:t>
            </w:r>
          </w:p>
        </w:tc>
      </w:tr>
      <w:tr>
        <w:trPr>
          <w:trHeight w:val="255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9032875</w:t>
            </w:r>
          </w:p>
        </w:tc>
      </w:tr>
      <w:tr>
        <w:trPr>
          <w:trHeight w:val="255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7089835</w:t>
            </w:r>
          </w:p>
        </w:tc>
      </w:tr>
      <w:tr>
        <w:trPr>
          <w:trHeight w:val="255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1625976</w:t>
            </w:r>
          </w:p>
        </w:tc>
      </w:tr>
      <w:tr>
        <w:trPr>
          <w:trHeight w:val="255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1625976</w:t>
            </w:r>
          </w:p>
        </w:tc>
      </w:tr>
      <w:tr>
        <w:trPr>
          <w:trHeight w:val="255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1250887</w:t>
            </w:r>
          </w:p>
        </w:tc>
      </w:tr>
      <w:tr>
        <w:trPr>
          <w:trHeight w:val="255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1250887</w:t>
            </w:r>
          </w:p>
        </w:tc>
      </w:tr>
      <w:tr>
        <w:trPr>
          <w:trHeight w:val="255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3006096</w:t>
            </w:r>
          </w:p>
        </w:tc>
      </w:tr>
      <w:tr>
        <w:trPr>
          <w:trHeight w:val="255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1918714</w:t>
            </w:r>
          </w:p>
        </w:tc>
      </w:tr>
      <w:tr>
        <w:trPr>
          <w:trHeight w:val="255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818206</w:t>
            </w:r>
          </w:p>
        </w:tc>
      </w:tr>
      <w:tr>
        <w:trPr>
          <w:trHeight w:val="315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267393</w:t>
            </w:r>
          </w:p>
        </w:tc>
      </w:tr>
      <w:tr>
        <w:trPr>
          <w:trHeight w:val="255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</w:t>
            </w:r>
          </w:p>
        </w:tc>
      </w:tr>
      <w:tr>
        <w:trPr>
          <w:trHeight w:val="255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1144513</w:t>
            </w:r>
          </w:p>
        </w:tc>
      </w:tr>
      <w:tr>
        <w:trPr>
          <w:trHeight w:val="255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21250</w:t>
            </w:r>
          </w:p>
        </w:tc>
      </w:tr>
      <w:tr>
        <w:trPr>
          <w:trHeight w:val="255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1035000</w:t>
            </w:r>
          </w:p>
        </w:tc>
      </w:tr>
      <w:tr>
        <w:trPr>
          <w:trHeight w:val="645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82745</w:t>
            </w:r>
          </w:p>
        </w:tc>
      </w:tr>
      <w:tr>
        <w:trPr>
          <w:trHeight w:val="255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5518</w:t>
            </w:r>
          </w:p>
        </w:tc>
      </w:tr>
      <w:tr>
        <w:trPr>
          <w:trHeight w:val="255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мәндi iс-әрекеттердi жасағаны және (немесе) оған уәкiлеттiгi бар мемлекеттiк органдар немесе лауазымды адамдар құжаттар бергенi үшiн алынатын міндеттi төлемдер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62363</w:t>
            </w:r>
          </w:p>
        </w:tc>
      </w:tr>
      <w:tr>
        <w:trPr>
          <w:trHeight w:val="255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62363</w:t>
            </w:r>
          </w:p>
        </w:tc>
      </w:tr>
      <w:tr>
        <w:trPr>
          <w:trHeight w:val="255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29253</w:t>
            </w:r>
          </w:p>
        </w:tc>
      </w:tr>
      <w:tr>
        <w:trPr>
          <w:trHeight w:val="255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меншiктен түсетiн кірістер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14253</w:t>
            </w:r>
          </w:p>
        </w:tc>
      </w:tr>
      <w:tr>
        <w:trPr>
          <w:trHeight w:val="285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285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меншіктегі заңды тұлғаларға қатысу үлесіне кірістер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</w:t>
            </w:r>
          </w:p>
        </w:tc>
      </w:tr>
      <w:tr>
        <w:trPr>
          <w:trHeight w:val="255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меншiгiндегi мүлiктi жалға беруден түсетін кiрiстер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13257</w:t>
            </w:r>
          </w:p>
        </w:tc>
      </w:tr>
      <w:tr>
        <w:trPr>
          <w:trHeight w:val="255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255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255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37000</w:t>
            </w:r>
          </w:p>
        </w:tc>
      </w:tr>
      <w:tr>
        <w:trPr>
          <w:trHeight w:val="255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37000</w:t>
            </w:r>
          </w:p>
        </w:tc>
      </w:tr>
      <w:tr>
        <w:trPr>
          <w:trHeight w:val="255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</w:tr>
      <w:tr>
        <w:trPr>
          <w:trHeight w:val="30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активтердi сату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1876787</w:t>
            </w:r>
          </w:p>
        </w:tc>
      </w:tr>
      <w:tr>
        <w:trPr>
          <w:trHeight w:val="30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1876787</w:t>
            </w:r>
          </w:p>
        </w:tc>
      </w:tr>
      <w:tr>
        <w:trPr>
          <w:trHeight w:val="30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1876787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8"/>
        <w:gridCol w:w="317"/>
        <w:gridCol w:w="514"/>
        <w:gridCol w:w="514"/>
        <w:gridCol w:w="7715"/>
        <w:gridCol w:w="220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5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9659468</w:t>
            </w:r>
          </w:p>
        </w:tc>
      </w:tr>
      <w:tr>
        <w:trPr>
          <w:trHeight w:val="25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332327</w:t>
            </w:r>
          </w:p>
        </w:tc>
      </w:tr>
      <w:tr>
        <w:trPr>
          <w:trHeight w:val="25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246753</w:t>
            </w:r>
          </w:p>
        </w:tc>
      </w:tr>
      <w:tr>
        <w:trPr>
          <w:trHeight w:val="25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18727</w:t>
            </w:r>
          </w:p>
        </w:tc>
      </w:tr>
      <w:tr>
        <w:trPr>
          <w:trHeight w:val="25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18223</w:t>
            </w:r>
          </w:p>
        </w:tc>
      </w:tr>
      <w:tr>
        <w:trPr>
          <w:trHeight w:val="25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</w:tr>
      <w:tr>
        <w:trPr>
          <w:trHeight w:val="25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аппараты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101713</w:t>
            </w:r>
          </w:p>
        </w:tc>
      </w:tr>
      <w:tr>
        <w:trPr>
          <w:trHeight w:val="25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қызметiн қамтамасыз ету жөніндегі қызметтер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97998</w:t>
            </w:r>
          </w:p>
        </w:tc>
      </w:tr>
      <w:tr>
        <w:trPr>
          <w:trHeight w:val="25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3715</w:t>
            </w:r>
          </w:p>
        </w:tc>
      </w:tr>
      <w:tr>
        <w:trPr>
          <w:trHeight w:val="25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126313</w:t>
            </w:r>
          </w:p>
        </w:tc>
      </w:tr>
      <w:tr>
        <w:trPr>
          <w:trHeight w:val="25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әкiмiнің қызметiн қамтамасыз ету жөніндегі қызметтер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125265</w:t>
            </w:r>
          </w:p>
        </w:tc>
      </w:tr>
      <w:tr>
        <w:trPr>
          <w:trHeight w:val="25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</w:t>
            </w:r>
          </w:p>
        </w:tc>
      </w:tr>
      <w:tr>
        <w:trPr>
          <w:trHeight w:val="25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</w:t>
            </w:r>
          </w:p>
        </w:tc>
      </w:tr>
      <w:tr>
        <w:trPr>
          <w:trHeight w:val="25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56571</w:t>
            </w:r>
          </w:p>
        </w:tc>
      </w:tr>
      <w:tr>
        <w:trPr>
          <w:trHeight w:val="25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56571</w:t>
            </w:r>
          </w:p>
        </w:tc>
      </w:tr>
      <w:tr>
        <w:trPr>
          <w:trHeight w:val="25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40446</w:t>
            </w:r>
          </w:p>
        </w:tc>
      </w:tr>
      <w:tr>
        <w:trPr>
          <w:trHeight w:val="25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мүлiктi бағалауды жүргiзу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3284</w:t>
            </w:r>
          </w:p>
        </w:tc>
      </w:tr>
      <w:tr>
        <w:trPr>
          <w:trHeight w:val="25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5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3881</w:t>
            </w:r>
          </w:p>
        </w:tc>
      </w:tr>
      <w:tr>
        <w:trPr>
          <w:trHeight w:val="25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7232</w:t>
            </w:r>
          </w:p>
        </w:tc>
      </w:tr>
      <w:tr>
        <w:trPr>
          <w:trHeight w:val="25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ұйымдастыру және біржолғы талондарды сатудан түскен сомаларды толық алынуын қамтамасыз ету жөніндегі жұмыстарды жүргізген мемлекеттік мекемені тарату бойынша іс-шаралар өткізу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</w:t>
            </w:r>
          </w:p>
        </w:tc>
      </w:tr>
      <w:tr>
        <w:trPr>
          <w:trHeight w:val="25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29003</w:t>
            </w:r>
          </w:p>
        </w:tc>
      </w:tr>
      <w:tr>
        <w:trPr>
          <w:trHeight w:val="25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бөлiмi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29003</w:t>
            </w:r>
          </w:p>
        </w:tc>
      </w:tr>
      <w:tr>
        <w:trPr>
          <w:trHeight w:val="25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аудандық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28234</w:t>
            </w:r>
          </w:p>
        </w:tc>
      </w:tr>
      <w:tr>
        <w:trPr>
          <w:trHeight w:val="25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</w:t>
            </w:r>
          </w:p>
        </w:tc>
      </w:tr>
      <w:tr>
        <w:trPr>
          <w:trHeight w:val="25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54551</w:t>
            </w:r>
          </w:p>
        </w:tc>
      </w:tr>
      <w:tr>
        <w:trPr>
          <w:trHeight w:val="25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33845</w:t>
            </w:r>
          </w:p>
        </w:tc>
      </w:tr>
      <w:tr>
        <w:trPr>
          <w:trHeight w:val="25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аппараты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33845</w:t>
            </w:r>
          </w:p>
        </w:tc>
      </w:tr>
      <w:tr>
        <w:trPr>
          <w:trHeight w:val="25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бiрдей әскери мiндеттi атқару шеңберiндегi iс-шаралар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33845</w:t>
            </w:r>
          </w:p>
        </w:tc>
      </w:tr>
      <w:tr>
        <w:trPr>
          <w:trHeight w:val="25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20706</w:t>
            </w:r>
          </w:p>
        </w:tc>
      </w:tr>
      <w:tr>
        <w:trPr>
          <w:trHeight w:val="25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аппараты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20706</w:t>
            </w:r>
          </w:p>
        </w:tc>
      </w:tr>
      <w:tr>
        <w:trPr>
          <w:trHeight w:val="25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17288</w:t>
            </w:r>
          </w:p>
        </w:tc>
      </w:tr>
      <w:tr>
        <w:trPr>
          <w:trHeight w:val="25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3418</w:t>
            </w:r>
          </w:p>
        </w:tc>
      </w:tr>
      <w:tr>
        <w:trPr>
          <w:trHeight w:val="25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тәртiп, қауiпсiздiк, құқықтық, сот, қылмыстық-атқару қызметi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37851</w:t>
            </w:r>
          </w:p>
        </w:tc>
      </w:tr>
      <w:tr>
        <w:trPr>
          <w:trHeight w:val="25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37851</w:t>
            </w:r>
          </w:p>
        </w:tc>
      </w:tr>
      <w:tr>
        <w:trPr>
          <w:trHeight w:val="25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37851</w:t>
            </w:r>
          </w:p>
        </w:tc>
      </w:tr>
      <w:tr>
        <w:trPr>
          <w:trHeight w:val="25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37851</w:t>
            </w:r>
          </w:p>
        </w:tc>
      </w:tr>
      <w:tr>
        <w:trPr>
          <w:trHeight w:val="25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4747348</w:t>
            </w:r>
          </w:p>
        </w:tc>
      </w:tr>
      <w:tr>
        <w:trPr>
          <w:trHeight w:val="25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1231099</w:t>
            </w:r>
          </w:p>
        </w:tc>
      </w:tr>
      <w:tr>
        <w:trPr>
          <w:trHeight w:val="25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71995</w:t>
            </w:r>
          </w:p>
        </w:tc>
      </w:tr>
      <w:tr>
        <w:trPr>
          <w:trHeight w:val="25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64045</w:t>
            </w:r>
          </w:p>
        </w:tc>
      </w:tr>
      <w:tr>
        <w:trPr>
          <w:trHeight w:val="25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7950</w:t>
            </w:r>
          </w:p>
        </w:tc>
      </w:tr>
      <w:tr>
        <w:trPr>
          <w:trHeight w:val="25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1159104</w:t>
            </w:r>
          </w:p>
        </w:tc>
      </w:tr>
      <w:tr>
        <w:trPr>
          <w:trHeight w:val="25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979873</w:t>
            </w:r>
          </w:p>
        </w:tc>
      </w:tr>
      <w:tr>
        <w:trPr>
          <w:trHeight w:val="25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179231</w:t>
            </w:r>
          </w:p>
        </w:tc>
      </w:tr>
      <w:tr>
        <w:trPr>
          <w:trHeight w:val="25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3248546</w:t>
            </w:r>
          </w:p>
        </w:tc>
      </w:tr>
      <w:tr>
        <w:trPr>
          <w:trHeight w:val="25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11761</w:t>
            </w:r>
          </w:p>
        </w:tc>
      </w:tr>
      <w:tr>
        <w:trPr>
          <w:trHeight w:val="25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дейiн тегiн алып баруды және керi алып келудi ұйымдастыру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11761</w:t>
            </w:r>
          </w:p>
        </w:tc>
      </w:tr>
      <w:tr>
        <w:trPr>
          <w:trHeight w:val="25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3236785</w:t>
            </w:r>
          </w:p>
        </w:tc>
      </w:tr>
      <w:tr>
        <w:trPr>
          <w:trHeight w:val="25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бiлiм беру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3015327</w:t>
            </w:r>
          </w:p>
        </w:tc>
      </w:tr>
      <w:tr>
        <w:trPr>
          <w:trHeight w:val="25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221458</w:t>
            </w:r>
          </w:p>
        </w:tc>
      </w:tr>
      <w:tr>
        <w:trPr>
          <w:trHeight w:val="25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267703</w:t>
            </w:r>
          </w:p>
        </w:tc>
      </w:tr>
      <w:tr>
        <w:trPr>
          <w:trHeight w:val="25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264303</w:t>
            </w:r>
          </w:p>
        </w:tc>
      </w:tr>
      <w:tr>
        <w:trPr>
          <w:trHeight w:val="25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27031</w:t>
            </w:r>
          </w:p>
        </w:tc>
      </w:tr>
      <w:tr>
        <w:trPr>
          <w:trHeight w:val="25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мекемелер үшiн оқулықтар мен оқу-әдiстемелiк кешендерді сатып алу және жеткiзу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64030</w:t>
            </w:r>
          </w:p>
        </w:tc>
      </w:tr>
      <w:tr>
        <w:trPr>
          <w:trHeight w:val="25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</w:tr>
      <w:tr>
        <w:trPr>
          <w:trHeight w:val="25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48664</w:t>
            </w:r>
          </w:p>
        </w:tc>
      </w:tr>
      <w:tr>
        <w:trPr>
          <w:trHeight w:val="25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25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122696</w:t>
            </w:r>
          </w:p>
        </w:tc>
      </w:tr>
      <w:tr>
        <w:trPr>
          <w:trHeight w:val="25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</w:p>
        </w:tc>
      </w:tr>
      <w:tr>
        <w:trPr>
          <w:trHeight w:val="25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</w:p>
        </w:tc>
      </w:tr>
      <w:tr>
        <w:trPr>
          <w:trHeight w:val="25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</w:t>
            </w:r>
          </w:p>
        </w:tc>
      </w:tr>
      <w:tr>
        <w:trPr>
          <w:trHeight w:val="25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</w:t>
            </w:r>
          </w:p>
        </w:tc>
      </w:tr>
      <w:tr>
        <w:trPr>
          <w:trHeight w:val="25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</w:t>
            </w:r>
          </w:p>
        </w:tc>
      </w:tr>
      <w:tr>
        <w:trPr>
          <w:trHeight w:val="25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</w:t>
            </w:r>
          </w:p>
        </w:tc>
      </w:tr>
      <w:tr>
        <w:trPr>
          <w:trHeight w:val="25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447057</w:t>
            </w:r>
          </w:p>
        </w:tc>
      </w:tr>
      <w:tr>
        <w:trPr>
          <w:trHeight w:val="25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388834</w:t>
            </w:r>
          </w:p>
        </w:tc>
      </w:tr>
      <w:tr>
        <w:trPr>
          <w:trHeight w:val="25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5962</w:t>
            </w:r>
          </w:p>
        </w:tc>
      </w:tr>
      <w:tr>
        <w:trPr>
          <w:trHeight w:val="25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5962</w:t>
            </w:r>
          </w:p>
        </w:tc>
      </w:tr>
      <w:tr>
        <w:trPr>
          <w:trHeight w:val="25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382872</w:t>
            </w:r>
          </w:p>
        </w:tc>
      </w:tr>
      <w:tr>
        <w:trPr>
          <w:trHeight w:val="25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75893</w:t>
            </w:r>
          </w:p>
        </w:tc>
      </w:tr>
      <w:tr>
        <w:trPr>
          <w:trHeight w:val="25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12240</w:t>
            </w:r>
          </w:p>
        </w:tc>
      </w:tr>
      <w:tr>
        <w:trPr>
          <w:trHeight w:val="25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 көрсету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44500</w:t>
            </w:r>
          </w:p>
        </w:tc>
      </w:tr>
      <w:tr>
        <w:trPr>
          <w:trHeight w:val="25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130220</w:t>
            </w:r>
          </w:p>
        </w:tc>
      </w:tr>
      <w:tr>
        <w:trPr>
          <w:trHeight w:val="25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6024</w:t>
            </w:r>
          </w:p>
        </w:tc>
      </w:tr>
      <w:tr>
        <w:trPr>
          <w:trHeight w:val="25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32773</w:t>
            </w:r>
          </w:p>
        </w:tc>
      </w:tr>
      <w:tr>
        <w:trPr>
          <w:trHeight w:val="25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42557</w:t>
            </w:r>
          </w:p>
        </w:tc>
      </w:tr>
      <w:tr>
        <w:trPr>
          <w:trHeight w:val="25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</w:p>
        </w:tc>
      </w:tr>
      <w:tr>
        <w:trPr>
          <w:trHeight w:val="25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33472</w:t>
            </w:r>
          </w:p>
        </w:tc>
      </w:tr>
      <w:tr>
        <w:trPr>
          <w:trHeight w:val="25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58223</w:t>
            </w:r>
          </w:p>
        </w:tc>
      </w:tr>
      <w:tr>
        <w:trPr>
          <w:trHeight w:val="25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58223</w:t>
            </w:r>
          </w:p>
        </w:tc>
      </w:tr>
      <w:tr>
        <w:trPr>
          <w:trHeight w:val="25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49519</w:t>
            </w:r>
          </w:p>
        </w:tc>
      </w:tr>
      <w:tr>
        <w:trPr>
          <w:trHeight w:val="25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</w:t>
            </w:r>
          </w:p>
        </w:tc>
      </w:tr>
      <w:tr>
        <w:trPr>
          <w:trHeight w:val="25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</w:t>
            </w:r>
          </w:p>
        </w:tc>
      </w:tr>
      <w:tr>
        <w:trPr>
          <w:trHeight w:val="25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7134</w:t>
            </w:r>
          </w:p>
        </w:tc>
      </w:tr>
      <w:tr>
        <w:trPr>
          <w:trHeight w:val="25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2731605</w:t>
            </w:r>
          </w:p>
        </w:tc>
      </w:tr>
      <w:tr>
        <w:trPr>
          <w:trHeight w:val="25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1274692</w:t>
            </w:r>
          </w:p>
        </w:tc>
      </w:tr>
      <w:tr>
        <w:trPr>
          <w:trHeight w:val="25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</w:t>
            </w:r>
          </w:p>
        </w:tc>
      </w:tr>
      <w:tr>
        <w:trPr>
          <w:trHeight w:val="25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 (селоның), ауылдық (селолық) округтің мемлекеттік тұрғын үй қорының сақталуын ұйымдастыру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</w:t>
            </w:r>
          </w:p>
        </w:tc>
      </w:tr>
      <w:tr>
        <w:trPr>
          <w:trHeight w:val="25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176402</w:t>
            </w:r>
          </w:p>
        </w:tc>
      </w:tr>
      <w:tr>
        <w:trPr>
          <w:trHeight w:val="25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174402</w:t>
            </w:r>
          </w:p>
        </w:tc>
      </w:tr>
      <w:tr>
        <w:trPr>
          <w:trHeight w:val="25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5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1082033</w:t>
            </w:r>
          </w:p>
        </w:tc>
      </w:tr>
      <w:tr>
        <w:trPr>
          <w:trHeight w:val="25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жобалау, салу және (немесе) сатып алу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1047558</w:t>
            </w:r>
          </w:p>
        </w:tc>
      </w:tr>
      <w:tr>
        <w:trPr>
          <w:trHeight w:val="25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34355</w:t>
            </w:r>
          </w:p>
        </w:tc>
      </w:tr>
      <w:tr>
        <w:trPr>
          <w:trHeight w:val="25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бағдарламасының екінші бағыты шеңберінде жетіспейтін инженерлік-коммуникациялық инфрақұрылымды дамытуға мен жайластыруға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5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15853</w:t>
            </w:r>
          </w:p>
        </w:tc>
      </w:tr>
      <w:tr>
        <w:trPr>
          <w:trHeight w:val="25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15651</w:t>
            </w:r>
          </w:p>
        </w:tc>
      </w:tr>
      <w:tr>
        <w:trPr>
          <w:trHeight w:val="25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</w:tr>
      <w:tr>
        <w:trPr>
          <w:trHeight w:val="25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1037462</w:t>
            </w:r>
          </w:p>
        </w:tc>
      </w:tr>
      <w:tr>
        <w:trPr>
          <w:trHeight w:val="25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14751</w:t>
            </w:r>
          </w:p>
        </w:tc>
      </w:tr>
      <w:tr>
        <w:trPr>
          <w:trHeight w:val="25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сумен жабдықтауды ұйымдастыру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14751</w:t>
            </w:r>
          </w:p>
        </w:tc>
      </w:tr>
      <w:tr>
        <w:trPr>
          <w:trHeight w:val="25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12756</w:t>
            </w:r>
          </w:p>
        </w:tc>
      </w:tr>
      <w:tr>
        <w:trPr>
          <w:trHeight w:val="25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9407</w:t>
            </w:r>
          </w:p>
        </w:tc>
      </w:tr>
      <w:tr>
        <w:trPr>
          <w:trHeight w:val="25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3349</w:t>
            </w:r>
          </w:p>
        </w:tc>
      </w:tr>
      <w:tr>
        <w:trPr>
          <w:trHeight w:val="25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1009955</w:t>
            </w:r>
          </w:p>
        </w:tc>
      </w:tr>
      <w:tr>
        <w:trPr>
          <w:trHeight w:val="25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</w:t>
            </w:r>
          </w:p>
        </w:tc>
      </w:tr>
      <w:tr>
        <w:trPr>
          <w:trHeight w:val="25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988455</w:t>
            </w:r>
          </w:p>
        </w:tc>
      </w:tr>
      <w:tr>
        <w:trPr>
          <w:trHeight w:val="25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5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көркейту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419451</w:t>
            </w:r>
          </w:p>
        </w:tc>
      </w:tr>
      <w:tr>
        <w:trPr>
          <w:trHeight w:val="25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35692</w:t>
            </w:r>
          </w:p>
        </w:tc>
      </w:tr>
      <w:tr>
        <w:trPr>
          <w:trHeight w:val="25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көшелердi жарықтандыру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15911</w:t>
            </w:r>
          </w:p>
        </w:tc>
      </w:tr>
      <w:tr>
        <w:trPr>
          <w:trHeight w:val="25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санитариясын қамтамасыз ету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15507</w:t>
            </w:r>
          </w:p>
        </w:tc>
      </w:tr>
      <w:tr>
        <w:trPr>
          <w:trHeight w:val="25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4274</w:t>
            </w:r>
          </w:p>
        </w:tc>
      </w:tr>
      <w:tr>
        <w:trPr>
          <w:trHeight w:val="25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383759</w:t>
            </w:r>
          </w:p>
        </w:tc>
      </w:tr>
      <w:tr>
        <w:trPr>
          <w:trHeight w:val="25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136957</w:t>
            </w:r>
          </w:p>
        </w:tc>
      </w:tr>
      <w:tr>
        <w:trPr>
          <w:trHeight w:val="25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44436</w:t>
            </w:r>
          </w:p>
        </w:tc>
      </w:tr>
      <w:tr>
        <w:trPr>
          <w:trHeight w:val="25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6643</w:t>
            </w:r>
          </w:p>
        </w:tc>
      </w:tr>
      <w:tr>
        <w:trPr>
          <w:trHeight w:val="25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195723</w:t>
            </w:r>
          </w:p>
        </w:tc>
      </w:tr>
      <w:tr>
        <w:trPr>
          <w:trHeight w:val="25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467407</w:t>
            </w:r>
          </w:p>
        </w:tc>
      </w:tr>
      <w:tr>
        <w:trPr>
          <w:trHeight w:val="25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177327</w:t>
            </w:r>
          </w:p>
        </w:tc>
      </w:tr>
      <w:tr>
        <w:trPr>
          <w:trHeight w:val="25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16903</w:t>
            </w:r>
          </w:p>
        </w:tc>
      </w:tr>
      <w:tr>
        <w:trPr>
          <w:trHeight w:val="25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мәдени-демалыс жұмыстарын қолдау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16903</w:t>
            </w:r>
          </w:p>
        </w:tc>
      </w:tr>
      <w:tr>
        <w:trPr>
          <w:trHeight w:val="25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160424</w:t>
            </w:r>
          </w:p>
        </w:tc>
      </w:tr>
      <w:tr>
        <w:trPr>
          <w:trHeight w:val="25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160424</w:t>
            </w:r>
          </w:p>
        </w:tc>
      </w:tr>
      <w:tr>
        <w:trPr>
          <w:trHeight w:val="25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65657</w:t>
            </w:r>
          </w:p>
        </w:tc>
      </w:tr>
      <w:tr>
        <w:trPr>
          <w:trHeight w:val="25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65657</w:t>
            </w:r>
          </w:p>
        </w:tc>
      </w:tr>
      <w:tr>
        <w:trPr>
          <w:trHeight w:val="25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60357</w:t>
            </w:r>
          </w:p>
        </w:tc>
      </w:tr>
      <w:tr>
        <w:trPr>
          <w:trHeight w:val="25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</w:p>
        </w:tc>
      </w:tr>
      <w:tr>
        <w:trPr>
          <w:trHeight w:val="25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104631</w:t>
            </w:r>
          </w:p>
        </w:tc>
      </w:tr>
      <w:tr>
        <w:trPr>
          <w:trHeight w:val="25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61165</w:t>
            </w:r>
          </w:p>
        </w:tc>
      </w:tr>
      <w:tr>
        <w:trPr>
          <w:trHeight w:val="25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57276</w:t>
            </w:r>
          </w:p>
        </w:tc>
      </w:tr>
      <w:tr>
        <w:trPr>
          <w:trHeight w:val="25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3889</w:t>
            </w:r>
          </w:p>
        </w:tc>
      </w:tr>
      <w:tr>
        <w:trPr>
          <w:trHeight w:val="25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43466</w:t>
            </w:r>
          </w:p>
        </w:tc>
      </w:tr>
      <w:tr>
        <w:trPr>
          <w:trHeight w:val="25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19724</w:t>
            </w:r>
          </w:p>
        </w:tc>
      </w:tr>
      <w:tr>
        <w:trPr>
          <w:trHeight w:val="25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23742</w:t>
            </w:r>
          </w:p>
        </w:tc>
      </w:tr>
      <w:tr>
        <w:trPr>
          <w:trHeight w:val="25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119792</w:t>
            </w:r>
          </w:p>
        </w:tc>
      </w:tr>
      <w:tr>
        <w:trPr>
          <w:trHeight w:val="25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79578</w:t>
            </w:r>
          </w:p>
        </w:tc>
      </w:tr>
      <w:tr>
        <w:trPr>
          <w:trHeight w:val="25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10330</w:t>
            </w:r>
          </w:p>
        </w:tc>
      </w:tr>
      <w:tr>
        <w:trPr>
          <w:trHeight w:val="25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25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68928</w:t>
            </w:r>
          </w:p>
        </w:tc>
      </w:tr>
      <w:tr>
        <w:trPr>
          <w:trHeight w:val="25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29869</w:t>
            </w:r>
          </w:p>
        </w:tc>
      </w:tr>
      <w:tr>
        <w:trPr>
          <w:trHeight w:val="25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12805</w:t>
            </w:r>
          </w:p>
        </w:tc>
      </w:tr>
      <w:tr>
        <w:trPr>
          <w:trHeight w:val="25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iске асыру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15764</w:t>
            </w:r>
          </w:p>
        </w:tc>
      </w:tr>
      <w:tr>
        <w:trPr>
          <w:trHeight w:val="25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25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10345</w:t>
            </w:r>
          </w:p>
        </w:tc>
      </w:tr>
      <w:tr>
        <w:trPr>
          <w:trHeight w:val="25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9966</w:t>
            </w:r>
          </w:p>
        </w:tc>
      </w:tr>
      <w:tr>
        <w:trPr>
          <w:trHeight w:val="25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</w:t>
            </w:r>
          </w:p>
        </w:tc>
      </w:tr>
      <w:tr>
        <w:trPr>
          <w:trHeight w:val="25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124150</w:t>
            </w:r>
          </w:p>
        </w:tc>
      </w:tr>
      <w:tr>
        <w:trPr>
          <w:trHeight w:val="25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39282</w:t>
            </w:r>
          </w:p>
        </w:tc>
      </w:tr>
      <w:tr>
        <w:trPr>
          <w:trHeight w:val="25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бөлiмi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</w:t>
            </w:r>
          </w:p>
        </w:tc>
      </w:tr>
      <w:tr>
        <w:trPr>
          <w:trHeight w:val="25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</w:t>
            </w:r>
          </w:p>
        </w:tc>
      </w:tr>
      <w:tr>
        <w:trPr>
          <w:trHeight w:val="25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11956</w:t>
            </w:r>
          </w:p>
        </w:tc>
      </w:tr>
      <w:tr>
        <w:trPr>
          <w:trHeight w:val="25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11956</w:t>
            </w:r>
          </w:p>
        </w:tc>
      </w:tr>
      <w:tr>
        <w:trPr>
          <w:trHeight w:val="25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25121</w:t>
            </w:r>
          </w:p>
        </w:tc>
      </w:tr>
      <w:tr>
        <w:trPr>
          <w:trHeight w:val="25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8720</w:t>
            </w:r>
          </w:p>
        </w:tc>
      </w:tr>
      <w:tr>
        <w:trPr>
          <w:trHeight w:val="25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5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10315</w:t>
            </w:r>
          </w:p>
        </w:tc>
      </w:tr>
      <w:tr>
        <w:trPr>
          <w:trHeight w:val="25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3086</w:t>
            </w:r>
          </w:p>
        </w:tc>
      </w:tr>
      <w:tr>
        <w:trPr>
          <w:trHeight w:val="25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43748</w:t>
            </w:r>
          </w:p>
        </w:tc>
      </w:tr>
      <w:tr>
        <w:trPr>
          <w:trHeight w:val="25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бөлiмi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43748</w:t>
            </w:r>
          </w:p>
        </w:tc>
      </w:tr>
      <w:tr>
        <w:trPr>
          <w:trHeight w:val="25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26988</w:t>
            </w:r>
          </w:p>
        </w:tc>
      </w:tr>
      <w:tr>
        <w:trPr>
          <w:trHeight w:val="25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алқаптарын бiр түрден екiншiсiне ауыстыру жөнiндегi жұмыстар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</w:t>
            </w:r>
          </w:p>
        </w:tc>
      </w:tr>
      <w:tr>
        <w:trPr>
          <w:trHeight w:val="25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7430</w:t>
            </w:r>
          </w:p>
        </w:tc>
      </w:tr>
      <w:tr>
        <w:trPr>
          <w:trHeight w:val="25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6874</w:t>
            </w:r>
          </w:p>
        </w:tc>
      </w:tr>
      <w:tr>
        <w:trPr>
          <w:trHeight w:val="25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</w:t>
            </w:r>
          </w:p>
        </w:tc>
      </w:tr>
      <w:tr>
        <w:trPr>
          <w:trHeight w:val="25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41120</w:t>
            </w:r>
          </w:p>
        </w:tc>
      </w:tr>
      <w:tr>
        <w:trPr>
          <w:trHeight w:val="25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41120</w:t>
            </w:r>
          </w:p>
        </w:tc>
      </w:tr>
      <w:tr>
        <w:trPr>
          <w:trHeight w:val="25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41120</w:t>
            </w:r>
          </w:p>
        </w:tc>
      </w:tr>
      <w:tr>
        <w:trPr>
          <w:trHeight w:val="25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52048</w:t>
            </w:r>
          </w:p>
        </w:tc>
      </w:tr>
      <w:tr>
        <w:trPr>
          <w:trHeight w:val="25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52048</w:t>
            </w:r>
          </w:p>
        </w:tc>
      </w:tr>
      <w:tr>
        <w:trPr>
          <w:trHeight w:val="25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13427</w:t>
            </w:r>
          </w:p>
        </w:tc>
      </w:tr>
      <w:tr>
        <w:trPr>
          <w:trHeight w:val="25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13427</w:t>
            </w:r>
          </w:p>
        </w:tc>
      </w:tr>
      <w:tr>
        <w:trPr>
          <w:trHeight w:val="25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38621</w:t>
            </w:r>
          </w:p>
        </w:tc>
      </w:tr>
      <w:tr>
        <w:trPr>
          <w:trHeight w:val="25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13564</w:t>
            </w:r>
          </w:p>
        </w:tc>
      </w:tr>
      <w:tr>
        <w:trPr>
          <w:trHeight w:val="25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24508</w:t>
            </w:r>
          </w:p>
        </w:tc>
      </w:tr>
      <w:tr>
        <w:trPr>
          <w:trHeight w:val="25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</w:t>
            </w:r>
          </w:p>
        </w:tc>
      </w:tr>
      <w:tr>
        <w:trPr>
          <w:trHeight w:val="25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344557</w:t>
            </w:r>
          </w:p>
        </w:tc>
      </w:tr>
      <w:tr>
        <w:trPr>
          <w:trHeight w:val="25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272825</w:t>
            </w:r>
          </w:p>
        </w:tc>
      </w:tr>
      <w:tr>
        <w:trPr>
          <w:trHeight w:val="25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15409</w:t>
            </w:r>
          </w:p>
        </w:tc>
      </w:tr>
      <w:tr>
        <w:trPr>
          <w:trHeight w:val="25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15409</w:t>
            </w:r>
          </w:p>
        </w:tc>
      </w:tr>
      <w:tr>
        <w:trPr>
          <w:trHeight w:val="25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257416</w:t>
            </w:r>
          </w:p>
        </w:tc>
      </w:tr>
      <w:tr>
        <w:trPr>
          <w:trHeight w:val="25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iстеуiн қамтамасыз ету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257416</w:t>
            </w:r>
          </w:p>
        </w:tc>
      </w:tr>
      <w:tr>
        <w:trPr>
          <w:trHeight w:val="25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71732</w:t>
            </w:r>
          </w:p>
        </w:tc>
      </w:tr>
      <w:tr>
        <w:trPr>
          <w:trHeight w:val="25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71732</w:t>
            </w:r>
          </w:p>
        </w:tc>
      </w:tr>
      <w:tr>
        <w:trPr>
          <w:trHeight w:val="25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71732</w:t>
            </w:r>
          </w:p>
        </w:tc>
      </w:tr>
      <w:tr>
        <w:trPr>
          <w:trHeight w:val="25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159927</w:t>
            </w:r>
          </w:p>
        </w:tc>
      </w:tr>
      <w:tr>
        <w:trPr>
          <w:trHeight w:val="25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20888</w:t>
            </w:r>
          </w:p>
        </w:tc>
      </w:tr>
      <w:tr>
        <w:trPr>
          <w:trHeight w:val="25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20888</w:t>
            </w:r>
          </w:p>
        </w:tc>
      </w:tr>
      <w:tr>
        <w:trPr>
          <w:trHeight w:val="25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17523</w:t>
            </w:r>
          </w:p>
        </w:tc>
      </w:tr>
      <w:tr>
        <w:trPr>
          <w:trHeight w:val="25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2810</w:t>
            </w:r>
          </w:p>
        </w:tc>
      </w:tr>
      <w:tr>
        <w:trPr>
          <w:trHeight w:val="25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</w:p>
        </w:tc>
      </w:tr>
      <w:tr>
        <w:trPr>
          <w:trHeight w:val="25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139039</w:t>
            </w:r>
          </w:p>
        </w:tc>
      </w:tr>
      <w:tr>
        <w:trPr>
          <w:trHeight w:val="25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21610</w:t>
            </w:r>
          </w:p>
        </w:tc>
      </w:tr>
      <w:tr>
        <w:trPr>
          <w:trHeight w:val="25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21610</w:t>
            </w:r>
          </w:p>
        </w:tc>
      </w:tr>
      <w:tr>
        <w:trPr>
          <w:trHeight w:val="25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108091</w:t>
            </w:r>
          </w:p>
        </w:tc>
      </w:tr>
      <w:tr>
        <w:trPr>
          <w:trHeight w:val="25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49508</w:t>
            </w:r>
          </w:p>
        </w:tc>
      </w:tr>
      <w:tr>
        <w:trPr>
          <w:trHeight w:val="25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2012 - 2020 жылдарға арналған бағдарламасы шеңберінде бюджеттік инвестициялық жобаларды іске асыру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58083</w:t>
            </w:r>
          </w:p>
        </w:tc>
      </w:tr>
      <w:tr>
        <w:trPr>
          <w:trHeight w:val="25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9338</w:t>
            </w:r>
          </w:p>
        </w:tc>
      </w:tr>
      <w:tr>
        <w:trPr>
          <w:trHeight w:val="25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2012 - 2020 жылдарға арналған бағдарламасы шеңберінде бюджеттік инвестициялық жобаларды іске асыру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9338</w:t>
            </w:r>
          </w:p>
        </w:tc>
      </w:tr>
      <w:tr>
        <w:trPr>
          <w:trHeight w:val="25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159473</w:t>
            </w:r>
          </w:p>
        </w:tc>
      </w:tr>
      <w:tr>
        <w:trPr>
          <w:trHeight w:val="25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159473</w:t>
            </w:r>
          </w:p>
        </w:tc>
      </w:tr>
      <w:tr>
        <w:trPr>
          <w:trHeight w:val="25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159473</w:t>
            </w:r>
          </w:p>
        </w:tc>
      </w:tr>
      <w:tr>
        <w:trPr>
          <w:trHeight w:val="25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154759</w:t>
            </w:r>
          </w:p>
        </w:tc>
      </w:tr>
      <w:tr>
        <w:trPr>
          <w:trHeight w:val="25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4714</w:t>
            </w:r>
          </w:p>
        </w:tc>
      </w:tr>
      <w:tr>
        <w:trPr>
          <w:trHeight w:val="25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270807</w:t>
            </w:r>
          </w:p>
        </w:tc>
      </w:tr>
      <w:tr>
        <w:trPr>
          <w:trHeight w:val="25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271593</w:t>
            </w:r>
          </w:p>
        </w:tc>
      </w:tr>
      <w:tr>
        <w:trPr>
          <w:trHeight w:val="25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</w:p>
        </w:tc>
      </w:tr>
      <w:tr>
        <w:trPr>
          <w:trHeight w:val="25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</w:p>
        </w:tc>
      </w:tr>
      <w:tr>
        <w:trPr>
          <w:trHeight w:val="25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бөлiмi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</w:p>
        </w:tc>
      </w:tr>
      <w:tr>
        <w:trPr>
          <w:trHeight w:val="25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</w:p>
        </w:tc>
      </w:tr>
      <w:tr>
        <w:trPr>
          <w:trHeight w:val="25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266400</w:t>
            </w:r>
          </w:p>
        </w:tc>
      </w:tr>
      <w:tr>
        <w:trPr>
          <w:trHeight w:val="25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266400</w:t>
            </w:r>
          </w:p>
        </w:tc>
      </w:tr>
      <w:tr>
        <w:trPr>
          <w:trHeight w:val="25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266400</w:t>
            </w:r>
          </w:p>
        </w:tc>
      </w:tr>
      <w:tr>
        <w:trPr>
          <w:trHeight w:val="25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Моноқалалардағы кәсіпкерліктің дамуына ықпал етуді кредиттеу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1"/>
        <w:gridCol w:w="505"/>
        <w:gridCol w:w="608"/>
        <w:gridCol w:w="8059"/>
        <w:gridCol w:w="2128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15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</w:t>
            </w:r>
          </w:p>
        </w:tc>
      </w:tr>
      <w:tr>
        <w:trPr>
          <w:trHeight w:val="315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</w:t>
            </w:r>
          </w:p>
        </w:tc>
      </w:tr>
      <w:tr>
        <w:trPr>
          <w:trHeight w:val="225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0"/>
        <w:gridCol w:w="297"/>
        <w:gridCol w:w="516"/>
        <w:gridCol w:w="516"/>
        <w:gridCol w:w="7742"/>
        <w:gridCol w:w="2190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1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102600</w:t>
            </w:r>
          </w:p>
        </w:tc>
      </w:tr>
      <w:tr>
        <w:trPr>
          <w:trHeight w:val="31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активтерiн сатып алу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102600</w:t>
            </w:r>
          </w:p>
        </w:tc>
      </w:tr>
      <w:tr>
        <w:trPr>
          <w:trHeight w:val="31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102600</w:t>
            </w:r>
          </w:p>
        </w:tc>
      </w:tr>
      <w:tr>
        <w:trPr>
          <w:trHeight w:val="22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102600</w:t>
            </w:r>
          </w:p>
        </w:tc>
      </w:tr>
      <w:tr>
        <w:trPr>
          <w:trHeight w:val="31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102600</w:t>
            </w:r>
          </w:p>
        </w:tc>
      </w:tr>
      <w:tr>
        <w:trPr>
          <w:trHeight w:val="31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5"/>
        <w:gridCol w:w="386"/>
        <w:gridCol w:w="447"/>
        <w:gridCol w:w="8301"/>
        <w:gridCol w:w="2122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1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активтерiн ел ішінде сатудан түсетін түсімдер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92"/>
        <w:gridCol w:w="2049"/>
      </w:tblGrid>
      <w:tr>
        <w:trPr>
          <w:trHeight w:val="690" w:hRule="atLeast"/>
        </w:trPr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15" w:hRule="atLeast"/>
        </w:trPr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-1000000</w:t>
            </w:r>
          </w:p>
        </w:tc>
      </w:tr>
      <w:tr>
        <w:trPr>
          <w:trHeight w:val="285" w:hRule="atLeast"/>
        </w:trPr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1000000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Екібастұз қалалық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21 маусымдағы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(V шақырылған кезекті ХVI сессия)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134/16 шешіміне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Екібастұз қалалық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20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(V шақырылған кезекті ХII сессия)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93/12 шешіміне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6-қосымша   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жоғары тұрған бюджеттерден</w:t>
      </w:r>
      <w:r>
        <w:br/>
      </w:r>
      <w:r>
        <w:rPr>
          <w:rFonts w:ascii="Times New Roman"/>
          <w:b/>
          <w:i w:val="false"/>
          <w:color w:val="000000"/>
        </w:rPr>
        <w:t>
бөлінген, нысаналы трансферттер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7"/>
        <w:gridCol w:w="5075"/>
        <w:gridCol w:w="2189"/>
        <w:gridCol w:w="2318"/>
        <w:gridCol w:w="1652"/>
      </w:tblGrid>
      <w:tr>
        <w:trPr>
          <w:trHeight w:val="255" w:hRule="atLeast"/>
        </w:trPr>
        <w:tc>
          <w:tcPr>
            <w:tcW w:w="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қ/с</w:t>
            </w:r>
          </w:p>
        </w:tc>
        <w:tc>
          <w:tcPr>
            <w:tcW w:w="5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 әкімшілерінің атауы/нысаналы трансферттердің қолдануы</w:t>
            </w:r>
          </w:p>
        </w:tc>
        <w:tc>
          <w:tcPr>
            <w:tcW w:w="2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</w:t>
            </w:r>
          </w:p>
        </w:tc>
      </w:tr>
      <w:tr>
        <w:trPr>
          <w:trHeight w:val="22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2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1876787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1726209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150578</w:t>
            </w:r>
          </w:p>
        </w:tc>
      </w:tr>
      <w:tr>
        <w:trPr>
          <w:trHeight w:val="22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оқу орындарында оқитын табысы аз отбасылардан шыққан және ата-анасының қамқорлығынсыз қалған студенттерге ай сайынғы көмектің төлемақы мөлшерін көбейтуге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4893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4893</w:t>
            </w:r>
          </w:p>
        </w:tc>
      </w:tr>
      <w:tr>
        <w:trPr>
          <w:trHeight w:val="22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объектілеріне жарақтандыру жүргізу 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11800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11800</w:t>
            </w:r>
          </w:p>
        </w:tc>
      </w:tr>
      <w:tr>
        <w:trPr>
          <w:trHeight w:val="22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спорттық құрылыстарды жайғастыру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</w:t>
            </w:r>
          </w:p>
        </w:tc>
      </w:tr>
      <w:tr>
        <w:trPr>
          <w:trHeight w:val="22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дамытуға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495000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450000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</w:tr>
      <w:tr>
        <w:trPr>
          <w:trHeight w:val="22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187181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187181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қорғаншыларға (қамқоршыларға) жетім баланы (жетім балаларды) және ата-анасының қамқорлығынсыз қалған баланы (балаларды) асырап-бағу үшін ай сайын ақша қаражатын төлеуге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48664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48664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жабдықтық, бағдарламалық қамтыммен қамтамасыз етуге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орта және жалпы орта білім беретін мемлекеттік мекемелердегі физика, химия, биология кабинеттерін оқу жабдығымен жарақтандыруға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16388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16388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білім беру ұйымдарының тәрбиешілеріне біліктілік санаты үшін қосымша ақы мөлшерін ұлғайтуға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87761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87761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 деңгейлі жүйе бойынша біліктілікті арттырудан өткен мұғалімдерге жалақыны ұлғайтуға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8751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8751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әлеуметтік қызметтер стандарттарын енгізуге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8038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8038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іс-шараларды жүргізуге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38090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38090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жобалауға, салуға және (немесе) сатып алуға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843558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843558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кезекте тұрғандар үшін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389461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389461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жас отбасылар үшін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454097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454097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жобалауға, дамытуға, жайластыруға және (немесе) сатып алуға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33973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33973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2012 - 2020 жылдарға арналған бағдарламасы шеңберінде бюджеттік инвестициялық жобаларды іске асыруға (бірлесіп қаржыландыру)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58585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58585</w:t>
            </w:r>
          </w:p>
        </w:tc>
      </w:tr>
      <w:tr>
        <w:trPr>
          <w:trHeight w:val="22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дамытуға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