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1317" w14:textId="1c71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XII сессия) 2012 жылғы 20 желтоқсандағы "2013 - 2015 жылдарға арналған Екібастұз қаласының бюджеті туралы" N 93/12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2013 жылғы 13 желтоқсандағы N 166/22 шешімі. Павлодар облысының Әділет департаментінде 2013 жылғы 20 желтоқсанда N 3639 болып тіркелді. Күші жойылды - қолдану мерзімінің өтуіне байланысты (Павлодар облысы Екібастұз қалалық мәслихатының 2014 жылғы 28 тамыздағы N 1-17/2-01/221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қалалық мәслихатының 28.08.2014 N 1-17/2-01/221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тармақшасы, Павлодар облыстық мәслихатының 2013 жылғы 9 желтоқсандағы шешімі "Облыстық мәслихаттың (V сайланған XІ сессия)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195/25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(V шақырылған кезекті XII сессия) 2012 жылғы 20 желтоқсандағы "2013 - 2015 жылдарға арналған Екібастұз қаласының бюджеті туралы" (Нормативтік құқықтық актілерді мемлекеттік тіркеу тізілімінде N 3314 болып тіркелген, 2013 жылғы 17 қаңтардағы "Отарқа" N 3 газетінде, 2013 жылғы 17 қаңтардағы "Голос Экибастуза" N 3 газетінде жарияланған) N 93/12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"10 512 656" деген сандар "9 717 793"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"2 805 319" деген сандар "2 010 456"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"11 141 600" деген сандар "10 346 737"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А.А. Жұсіпаев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Б.Қ. Құспеков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ХХII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166/22 шешіміне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385"/>
        <w:gridCol w:w="302"/>
        <w:gridCol w:w="8373"/>
        <w:gridCol w:w="220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9717793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7520916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1854766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1854766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1290000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1290000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3210715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1962600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968427</w:t>
            </w:r>
          </w:p>
        </w:tc>
      </w:tr>
      <w:tr>
        <w:trPr>
          <w:trHeight w:val="31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278605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1102930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1010795</w:t>
            </w:r>
          </w:p>
        </w:tc>
      </w:tr>
      <w:tr>
        <w:trPr>
          <w:trHeight w:val="64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88948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</w:t>
            </w:r>
          </w:p>
        </w:tc>
      </w:tr>
      <w:tr>
        <w:trPr>
          <w:trHeight w:val="28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8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97473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2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30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</w:p>
        </w:tc>
      </w:tr>
      <w:tr>
        <w:trPr>
          <w:trHeight w:val="30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</w:t>
            </w:r>
          </w:p>
        </w:tc>
      </w:tr>
      <w:tr>
        <w:trPr>
          <w:trHeight w:val="30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30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2010456</w:t>
            </w:r>
          </w:p>
        </w:tc>
      </w:tr>
      <w:tr>
        <w:trPr>
          <w:trHeight w:val="30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2010456</w:t>
            </w:r>
          </w:p>
        </w:tc>
      </w:tr>
      <w:tr>
        <w:trPr>
          <w:trHeight w:val="30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43"/>
        <w:gridCol w:w="543"/>
        <w:gridCol w:w="8010"/>
        <w:gridCol w:w="226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10346737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4940645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1345088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1095061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3336972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3317423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3071407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258585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422413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359387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2391277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1252148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1024740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990194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607805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525996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522846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531769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қала құрылысы даму аумағын және елді мекендердің бас жоспарлары схемаларын әзірлеу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436136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764501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580817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566"/>
        <w:gridCol w:w="8546"/>
        <w:gridCol w:w="224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723"/>
        <w:gridCol w:w="745"/>
        <w:gridCol w:w="7630"/>
        <w:gridCol w:w="225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524"/>
        <w:gridCol w:w="8630"/>
        <w:gridCol w:w="220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3"/>
        <w:gridCol w:w="2107"/>
      </w:tblGrid>
      <w:tr>
        <w:trPr>
          <w:trHeight w:val="690" w:hRule="atLeast"/>
        </w:trPr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85" w:hRule="atLeast"/>
        </w:trPr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ХХII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166/22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жоғары тұрған бюджеттерден бөлінген,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03"/>
        <w:gridCol w:w="1628"/>
        <w:gridCol w:w="1564"/>
        <w:gridCol w:w="1692"/>
      </w:tblGrid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қ/с</w:t>
            </w:r>
          </w:p>
        </w:tc>
        <w:tc>
          <w:tcPr>
            <w:tcW w:w="6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әкімшілерінің атауы/нысаналы трансферттердің қолдануы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2010456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1907657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орындарында оқитын табысы аз отбасылардан шыққан және ата-анасының қамқорлығынсыз қалған студенттерге ай сайынғы көмектің төлемақы мөлшерін көбейтуге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жарақтандыру жүргізу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құрылыстарды жайғастыру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дамытуға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 бағу үшін ай сайын ақша қаражатын төлеуге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жабдықтық, бағдарламалық қамтыммен қамтамасыз етуге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жалақыны ұлғайтуға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кезекте тұрғандар үшін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 отбасылар үшін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 (бірлесіп қаржыландыру)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644443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