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d1f1" w14:textId="979d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2013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2013 жылғы 11 наурыздағы N 60 қаулысы. Павлодар облысының Әділет департаментінде 2013 жылғы 08 сәуірде N 3497 болып тіркелді. Күші жойылды - Павлодар облысы Ақтоғай аудандық әкімдігінің 2013 жылғы 11 қазандағы N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Ақтоғай аудандық әкімдігінің 11.10.2013 N 254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мен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топтарына жұмыспен қамтуға жәрдемдесу мақсатында, Ақтоғай ауданы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бірде-бір жұмыскері жоқ отбасынан шыққан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мәселелері жөніндегі уәкілетті органның жолдамасы бойынша кәсіби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медициналық-санитарлық сараптамалық комиссияның еңбекке шектеулі жарамдығы туралы анықтамасы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қылмыстық-атқару инспекциясы пробация қызметінің есебінде тұрған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 балаларды және мүмкіншілігі шектеулі балаларды тәрбиелеуші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қорғаудың қосымша шараларын іске асыруын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Қожанов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