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9ab3b" w14:textId="ab9ab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(V шақырылған, кезекті XI сессиясы) 2012 жылғы 19 желтоқсандағы N 46/11 "2013 - 2015 жылдарға арналған Ақтоғай ауданының бюджеті туралы" шешіміне өзгертулер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аудандық мәслихатының 2013 жылғы 22 шілдедегі N 74/18 шешімі. Павлодар облысының Әділет департаментінде 2013 жылғы 31 шілдеде N 3584 болып тіркелді. Күші жойылды - қолдану мерзімінің өтуіне байланысты (Павлодар облысы Ақтоғай аудандық мәслихатының 2014 жылғы 23 қаңтардағы N 105/26 шешімімен)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қолдану мерзімінің өтуіне байланысты (Павлодар облысы Ақтоғай аудандық мәслихатының 23.01.2014 N 105/26 шешімімен).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106-бабына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және Павлодар облыстық мәслихаттың 2013 жылғы 28 маусымдағы N 165/19 "Облыстық мәслихаттың (V шақырылған, ХІ сессиясы)  2012 жылғы 6 желтоқсандағы "2013 - 2015 жылдарға арналған облыстық бюджет туралы" N 116/11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өзгертулер мен толықтырулар енгізу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 мемлекеттік тіркеу тізілімінде 2013 жылғы 4 шілдедегі N 3563 тіркелген) сәйкес, Ақтоғай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Аудандық мәслихаттың 2012 жылғы 19 желтоқсандағы N 46/11 "2013 – 2015 жылдарға арналған аудандық бюджет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 мемлекеттік тіркеу тізілімінде 2012 жылғы 27 желтоқсанда N 3304 болып тіркелген, 2013 жылғы 12 қаңтардағы  N 2 "Ауыл тынысы" және "Пульс села" газеттерінде жарияланған), келесі өзгертулер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"2030551" деген сандар "2039906"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"1822054" деген сандар "1831409"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тармақшасында "2051973" деген сандар "2047528"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3-1 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"2531" деген сандар "3943" деген сандармен ауыстырылсын және келесі мазмұндағы абзацпен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"7943 мың теңге – жергілікті атқарушы органдардың штат санын ұлғайтуға.";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Ақтоғай аудандық мәслихаттың бюджеттік саясат және аумақтың экономикалық дамуы жөніндегі тұрақты комиссиясына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2013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Г. Савчук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 Т. Мұқанов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Ақтоғай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2013 жылғы 22 шілдедегі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74/18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Ақтоғай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19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46/11 шешіміне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аудан бюджеті</w:t>
      </w:r>
      <w:r>
        <w:br/>
      </w:r>
      <w:r>
        <w:rPr>
          <w:rFonts w:ascii="Times New Roman"/>
          <w:b/>
          <w:i w:val="false"/>
          <w:color w:val="000000"/>
        </w:rPr>
        <w:t>
(өзгертулермен және толықтырулармен)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0"/>
        <w:gridCol w:w="502"/>
        <w:gridCol w:w="481"/>
        <w:gridCol w:w="8606"/>
        <w:gridCol w:w="23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3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7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2039906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205180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92640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92640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82020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82020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26054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9282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уәкілеттілігі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1459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3195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1831409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1831409</w:t>
            </w:r>
          </w:p>
        </w:tc>
      </w:tr>
      <w:tr>
        <w:trPr>
          <w:trHeight w:val="30" w:hRule="atLeast"/>
        </w:trPr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1831409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8"/>
        <w:gridCol w:w="419"/>
        <w:gridCol w:w="541"/>
        <w:gridCol w:w="541"/>
        <w:gridCol w:w="8100"/>
        <w:gridCol w:w="2361"/>
      </w:tblGrid>
      <w:tr>
        <w:trPr>
          <w:trHeight w:val="16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16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 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2047528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235128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205880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14159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14009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әкімінің аппараты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56067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51547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135654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125226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10428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14895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қаржы бөлімі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14895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12246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14353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14353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аудандық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14043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7715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7038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әкімінің аппараты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7038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7038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 бойынша жұмысты ұйымдастыру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әкімінің аппараты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1289413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89140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48122</w:t>
            </w:r>
          </w:p>
        </w:tc>
      </w:tr>
      <w:tr>
        <w:trPr>
          <w:trHeight w:val="45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48122</w:t>
            </w:r>
          </w:p>
        </w:tc>
      </w:tr>
      <w:tr>
        <w:trPr>
          <w:trHeight w:val="45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41018</w:t>
            </w:r>
          </w:p>
        </w:tc>
      </w:tr>
      <w:tr>
        <w:trPr>
          <w:trHeight w:val="45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41018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1127943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13256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13256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1114687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1078301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36386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саласындағы өзге де қызметтер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72330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69670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22015</w:t>
            </w:r>
          </w:p>
        </w:tc>
      </w:tr>
      <w:tr>
        <w:trPr>
          <w:trHeight w:val="6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4683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23601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</w:t>
            </w:r>
          </w:p>
        </w:tc>
      </w:tr>
      <w:tr>
        <w:trPr>
          <w:trHeight w:val="13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10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 саласындағы өзге де қызметтер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76846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56577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7151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7151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49426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8986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31522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5062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3306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20269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20269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109972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5464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қаланың, кенттің, ауылдың (селоның), ауылдық (селолық) округтің мемлекеттік тұрғын үй қорының сақталуын ұйымдастыру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2233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38542</w:t>
            </w:r>
          </w:p>
        </w:tc>
      </w:tr>
      <w:tr>
        <w:trPr>
          <w:trHeight w:val="37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6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38192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38192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көркейту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65966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65966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22653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32613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157408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66754</w:t>
            </w:r>
          </w:p>
        </w:tc>
      </w:tr>
      <w:tr>
        <w:trPr>
          <w:trHeight w:val="45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</w:t>
            </w:r>
          </w:p>
        </w:tc>
      </w:tr>
      <w:tr>
        <w:trPr>
          <w:trHeight w:val="27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64698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64698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39978</w:t>
            </w:r>
          </w:p>
        </w:tc>
      </w:tr>
      <w:tr>
        <w:trPr>
          <w:trHeight w:val="31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</w:t>
            </w:r>
          </w:p>
        </w:tc>
      </w:tr>
      <w:tr>
        <w:trPr>
          <w:trHeight w:val="40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2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31278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кітапханалардың жұмыс істеуі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30578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45866</w:t>
            </w:r>
          </w:p>
        </w:tc>
      </w:tr>
      <w:tr>
        <w:trPr>
          <w:trHeight w:val="49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8458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қалыптастыруда мемлекеттік саясатты іске асыру жөніндегі қызметтер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7218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37408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мәдениет, тілдерді дамыту,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9767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27475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68684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20161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10626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10626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9535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7175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11477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11477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10177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37046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37046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37046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11335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11335</w:t>
            </w:r>
          </w:p>
        </w:tc>
      </w:tr>
      <w:tr>
        <w:trPr>
          <w:trHeight w:val="64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11335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8169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40048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37493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20178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20178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17315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17315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 саласындағы өзге де қызметтер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2555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2555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2555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36985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36035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13049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13049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қаржы бөлімі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12466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10636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9039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8839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қаржы бөлімі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13945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13945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қаланың) қаржы бөлімі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13945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38947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38947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38947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38947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5937</w:t>
            </w:r>
          </w:p>
        </w:tc>
      </w:tr>
      <w:tr>
        <w:trPr>
          <w:trHeight w:val="28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 өтеу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5937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несиелерді өтеу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5937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ОПЕРАЦИЯЛАР МЕН ҚАРЖЫ АКТИВТЕРІ БОЙЫНША САЛЬДО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АКТИВТЕРДІ САТЫП АЛУ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21550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-62182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БЮДЖЕТТІК ТАПШЫЛЫҚТЫ ҚАРЖЫЛАНДЫРУ (ПРОФИЦИТТІ ПАЙДАЛАНУ)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62182</w:t>
            </w:r>
          </w:p>
        </w:tc>
      </w:tr>
      <w:tr>
        <w:trPr>
          <w:trHeight w:val="165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38947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38947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38947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5937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5937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 (облыстық маңызы бар қалалар)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5937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5937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қалдықтарының қозғалысы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29172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29172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29172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