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735" w14:textId="bd7e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(XI сессия, V шақырылым) 2012 жылғы 19 желтоқсандағы N 46/11 "2013 - 2015 жылдарға арналған Ақтоғай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26 қарашадағы N 89/23 шешімі. Павлодар облысының Әділет департаментінде 2013 жылғы 09 желтоқсанда N 3624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19 желтоқсандағы N 46/11 "2013 - 2015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27 желтоқсанда N 3304 болып тіркелген, 2013 жылғы 12 қаңтардағы  N 2 "Ауыл тынысы", N 2 "Пульс села"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"2039906" деген сандар "2053725"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"205180" деген сандар "217000"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"3195" деген сандар "6607"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"122" деген сандар "390"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"1831409" деген сандар "1829728"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"2047528" деген сандар "2061665"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"21550" деген сандар "21232"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"21550" деген сандар "21232"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"9000,0" деген сандар "7319,0"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аумақтық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Савчук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89/23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06"/>
        <w:gridCol w:w="362"/>
        <w:gridCol w:w="8913"/>
        <w:gridCol w:w="2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4"/>
        <w:gridCol w:w="540"/>
        <w:gridCol w:w="540"/>
        <w:gridCol w:w="8115"/>
        <w:gridCol w:w="220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2061665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1150983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1101658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