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1914" w14:textId="c631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кезекті XI сессиясы) 2012 жылғы 19 желтоқсандағы N 46/11 "2013 - 2015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18 желтоқсандағы N 94/24 шешімі. Павлодар облысының Әділет департаментінде 2013 жылғы 24 желтоқсанда N 3647 болып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19 желтоқсандағы N 46/11 "2013 – 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2012 жылғы 27 желтоқсанда N 3304 болып тіркелген, 2013 жылғы 12 қаңтардағы N 2 "Ауыл тынысы", N 2 "Пульс села"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"2053725" деген сандар "2060990"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"1829728" деген сандар "1836993"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"2061665" деген сандар "2068930"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 мың теңге - мәдениет ұйымдарының жүйесін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мың теңге – білім беру мекемелерінің жұмысшыларының үш деңгейдегі жүйесі бойынша білімділігін арттыруын ұйымдастыруға.";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3-1-тармақшада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"41018" деген сандар "37177"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"4683" деген сандар "4247"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"4850"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"921" деген сандар "307"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"21723" деген сандар "19923"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Ғ. Жантемиров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94/24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400"/>
        <w:gridCol w:w="8712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90"/>
        <w:gridCol w:w="577"/>
        <w:gridCol w:w="642"/>
        <w:gridCol w:w="7578"/>
        <w:gridCol w:w="23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1166483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1153544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1117158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