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e7289" w14:textId="1ce72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2014 - 2016 жылдарға арналған Ақтоғай ауданының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Ақтоғай аудандық мәслихатының 2013 жылғы 24 желтоқсандағы N 99/25 шешімі. Павлодар облысының Әділет департаментінде 2014 жылғы 10 қаңтарда N 3665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75-бабының 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"Қазақстан Республикасындағы жергілікті мемлекеттік басқару және өзін-өзі басқару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тармақшасына, Қазақстан Республикасының 2005 жылғы 8 шілдедегі "Агроөнеркәсіптік кешенді және ауылдық аумақтарды дамытуды мемлекеттік реттеу туралы" Заңының 18-бабының 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Павлодар облыстық мәслихаттың 2013 жылғы 13 желтоқсандағы "2014 - 2016 жылдарға арналған облыстық бюджет туралы" N 198/26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Ақтоғай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2014 - 2016 жылдарға арналған аудандық бюджет тиісінше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қосымшаларға, соның ішінде 2014 жылға арналған мына көлемдерге сәйкес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2351794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263704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7684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842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2079564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2369862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несиелеу – 47026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8534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55560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нөлге тең;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дефициті – (-65094)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– 65094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 Ескерту. 1-тармаққа өзгерістер енгізілді - Павлодар облысы Ақтоғай аудандық мәслихатының 23.01.2014 </w:t>
      </w:r>
      <w:r>
        <w:rPr>
          <w:rFonts w:ascii="Times New Roman"/>
          <w:b w:val="false"/>
          <w:i w:val="false"/>
          <w:color w:val="000000"/>
          <w:sz w:val="28"/>
        </w:rPr>
        <w:t>N 102/26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(01.01.2014 бастап қолданысқа енгізіледі); 30.04.2014 </w:t>
      </w:r>
      <w:r>
        <w:rPr>
          <w:rFonts w:ascii="Times New Roman"/>
          <w:b w:val="false"/>
          <w:i w:val="false"/>
          <w:color w:val="000000"/>
          <w:sz w:val="28"/>
        </w:rPr>
        <w:t>N 115/30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(01.01.2014 бастап қолданысқа енгізіледі); 25.07.2014 </w:t>
      </w:r>
      <w:r>
        <w:rPr>
          <w:rFonts w:ascii="Times New Roman"/>
          <w:b w:val="false"/>
          <w:i w:val="false"/>
          <w:color w:val="000000"/>
          <w:sz w:val="28"/>
        </w:rPr>
        <w:t>N 136/33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(01.01.2014 бастап қолданысқа енгізіледі); 28.10.2014 </w:t>
      </w:r>
      <w:r>
        <w:rPr>
          <w:rFonts w:ascii="Times New Roman"/>
          <w:b w:val="false"/>
          <w:i w:val="false"/>
          <w:color w:val="000000"/>
          <w:sz w:val="28"/>
        </w:rPr>
        <w:t>N 156/37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(01.01.2014 бастап қолданысқа енгізіледі); 24.12.2014 </w:t>
      </w:r>
      <w:r>
        <w:rPr>
          <w:rFonts w:ascii="Times New Roman"/>
          <w:b w:val="false"/>
          <w:i w:val="false"/>
          <w:color w:val="000000"/>
          <w:sz w:val="28"/>
        </w:rPr>
        <w:t>N 165/39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(01.01.2014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Облыстық бюджеттен мақсатты ағымдағы трансферттер 2014 жылға арналған аудандық бюджетте келесі көлемде қарастырылсын: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4665 мың теңге - санитарлық сойылымға жіберілетін бруцеллезбен ауыратын ауыл шаруашылық жануарларының құнын өтеуге;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90781 мың теңге - аудандық маңызы бар автомобиль жолдарын және елді-мекендердің көшелерін күрделі және орташа жөндеуге;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31285 мың теңге- білім беру жұмысшыларына еңбек ақы төлеуге.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 Ескерту. 2-тармаққа өзгерістер енгізілді - Павлодар облысы Ақтоғай аудандық мәслихатының 23.01.2014 </w:t>
      </w:r>
      <w:r>
        <w:rPr>
          <w:rFonts w:ascii="Times New Roman"/>
          <w:b w:val="false"/>
          <w:i w:val="false"/>
          <w:color w:val="000000"/>
          <w:sz w:val="28"/>
        </w:rPr>
        <w:t>N 102/26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(01.01.2014 бастап қолданысқа енгізіледі); 30.04.2014 </w:t>
      </w:r>
      <w:r>
        <w:rPr>
          <w:rFonts w:ascii="Times New Roman"/>
          <w:b w:val="false"/>
          <w:i w:val="false"/>
          <w:color w:val="000000"/>
          <w:sz w:val="28"/>
        </w:rPr>
        <w:t>N 115/30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(01.01.2014 бастап қолданысқа енгізіледі); 25.07.2014 </w:t>
      </w:r>
      <w:r>
        <w:rPr>
          <w:rFonts w:ascii="Times New Roman"/>
          <w:b w:val="false"/>
          <w:i w:val="false"/>
          <w:color w:val="000000"/>
          <w:sz w:val="28"/>
        </w:rPr>
        <w:t>N 136/33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(01.01.2014 бастап қолданысқа енгізіледі); 28.10.2014 </w:t>
      </w:r>
      <w:r>
        <w:rPr>
          <w:rFonts w:ascii="Times New Roman"/>
          <w:b w:val="false"/>
          <w:i w:val="false"/>
          <w:color w:val="000000"/>
          <w:sz w:val="28"/>
        </w:rPr>
        <w:t>N 156/37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(01.01.2014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2-1. Республикалық бюджеттен мақсатты ағымдағы трансферттер аудандық бюджетте келесі мөлшерде қарастырылсын: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32487 мың теңге – мектепке дейінгі білім беру ұйымдарында мемлекеттік білім беру тапсырысын іске асыруға;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8055 мың теңге – үш деңгейдегі құрам бойынша білімдігін арттырған мұғалімдердің еңбек ақысын көтеру;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2222 мың теңге - 18 жасқа дейінгі балаларға мемлекеттік жәрдемақы төлеуге;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66202 мың теңге - жергілікті бюджеттен қаржыландырылатын мемлекеттік кәсіпорындардың жұмысшылардың, мемлекеттік қызметші емес жұмысшылардың лаузымдық еңбек ауысына, ерекше еңбек жағдайына айсайынғы қосымша төлемге.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 Ескерту. Шешім 2-1 тармақпен толықтырылды - Павлодар облысы Ақтоғай аудандық мәслихатының 23.01.2014 </w:t>
      </w:r>
      <w:r>
        <w:rPr>
          <w:rFonts w:ascii="Times New Roman"/>
          <w:b w:val="false"/>
          <w:i w:val="false"/>
          <w:color w:val="000000"/>
          <w:sz w:val="28"/>
        </w:rPr>
        <w:t>N 102/26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(01.01.2014 бастап қолданысқа енгізіледі) шешімімен; өзгерістер енгізілді - Павлодар облысы Ақтоғай аудандық мәслихатының 30.04.2014 </w:t>
      </w:r>
      <w:r>
        <w:rPr>
          <w:rFonts w:ascii="Times New Roman"/>
          <w:b w:val="false"/>
          <w:i w:val="false"/>
          <w:color w:val="000000"/>
          <w:sz w:val="28"/>
        </w:rPr>
        <w:t>N 115/30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(01.01.2014 бастап қолданысқа енгізіледі); 24.12.2014 </w:t>
      </w:r>
      <w:r>
        <w:rPr>
          <w:rFonts w:ascii="Times New Roman"/>
          <w:b w:val="false"/>
          <w:i w:val="false"/>
          <w:color w:val="000000"/>
          <w:sz w:val="28"/>
        </w:rPr>
        <w:t>N 165/39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(01.01.2014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2-2. Республикалық бюджеттен бюджеттік несие аудандық бюджетте келесі көлемде қарастырылсын: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55560 мың теңге – мамандарға әлеуметтік қолдау көрсету шараларын іске асыру үшін.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 Ескерту. Шешім 2-2 тармақпен толықтырылды - Павлодар облысы Ақтоғай аудандық мәслихатының 23.01.2014 </w:t>
      </w:r>
      <w:r>
        <w:rPr>
          <w:rFonts w:ascii="Times New Roman"/>
          <w:b w:val="false"/>
          <w:i w:val="false"/>
          <w:color w:val="000000"/>
          <w:sz w:val="28"/>
        </w:rPr>
        <w:t>N 102/26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
</w:t>
      </w:r>
      <w:r>
        <w:rPr>
          <w:rFonts w:ascii="Times New Roman"/>
          <w:b w:val="false"/>
          <w:i w:val="false"/>
          <w:color w:val="000000"/>
          <w:sz w:val="28"/>
        </w:rPr>
        <w:t>
Облыстық бюджеттен мақсатты нысаналы даму трансферттер 2014 жылға 54720 мың теңге ауылдық елді мекендерде сумен жабдықтау жүйесін дамытуға қарастырылсын.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 Ескерту. 3-тармаққа өзгерістер енгізілді - Павлодар облысы Ақтоғай аудандық мәслихатының 23.01.2014 </w:t>
      </w:r>
      <w:r>
        <w:rPr>
          <w:rFonts w:ascii="Times New Roman"/>
          <w:b w:val="false"/>
          <w:i w:val="false"/>
          <w:color w:val="000000"/>
          <w:sz w:val="28"/>
        </w:rPr>
        <w:t>N 102/26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(01.01.2014 бастап қолданысқа енгізіледі); 25.07.2014 </w:t>
      </w:r>
      <w:r>
        <w:rPr>
          <w:rFonts w:ascii="Times New Roman"/>
          <w:b w:val="false"/>
          <w:i w:val="false"/>
          <w:color w:val="000000"/>
          <w:sz w:val="28"/>
        </w:rPr>
        <w:t>N 136/33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(01.01.2014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
</w:t>
      </w:r>
      <w:r>
        <w:rPr>
          <w:rFonts w:ascii="Times New Roman"/>
          <w:b w:val="false"/>
          <w:i w:val="false"/>
          <w:color w:val="000000"/>
          <w:sz w:val="28"/>
        </w:rPr>
        <w:t>
2014 жылға арналған жергілікті бюджеттің атқарылу үдерісінде секвестрге жатпайтын жергілікті бюджеттік бағдарламалардың тізбесі 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
</w:t>
      </w:r>
      <w:r>
        <w:rPr>
          <w:rFonts w:ascii="Times New Roman"/>
          <w:b w:val="false"/>
          <w:i w:val="false"/>
          <w:color w:val="000000"/>
          <w:sz w:val="28"/>
        </w:rPr>
        <w:t>
Ауданның селолық округтер бойынша бюджеттік бағдармалар тізбесі </w:t>
      </w:r>
      <w:r>
        <w:rPr>
          <w:rFonts w:ascii="Times New Roman"/>
          <w:b w:val="false"/>
          <w:i w:val="false"/>
          <w:color w:val="000000"/>
          <w:sz w:val="28"/>
        </w:rPr>
        <w:t>5-қос</w:t>
      </w:r>
      <w:r>
        <w:rPr>
          <w:rFonts w:ascii="Times New Roman"/>
          <w:b w:val="false"/>
          <w:i w:val="false"/>
          <w:color w:val="000000"/>
          <w:sz w:val="28"/>
        </w:rPr>
        <w:t>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
</w:t>
      </w:r>
      <w:r>
        <w:rPr>
          <w:rFonts w:ascii="Times New Roman"/>
          <w:b w:val="false"/>
          <w:i w:val="false"/>
          <w:color w:val="000000"/>
          <w:sz w:val="28"/>
        </w:rPr>
        <w:t>
Ауданның жергілікті атқарушы органының 2014 жылға арналған резерві 1000 мың теңге сомасында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 Ескерту. 6-тармаққа өзгерістер енгізілді - Павлодар облысы Ақтоғай аудандық мәслихатының 28.10.2014 </w:t>
      </w:r>
      <w:r>
        <w:rPr>
          <w:rFonts w:ascii="Times New Roman"/>
          <w:b w:val="false"/>
          <w:i w:val="false"/>
          <w:color w:val="000000"/>
          <w:sz w:val="28"/>
        </w:rPr>
        <w:t>N 156/37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
</w:t>
      </w:r>
      <w:r>
        <w:rPr>
          <w:rFonts w:ascii="Times New Roman"/>
          <w:b w:val="false"/>
          <w:i w:val="false"/>
          <w:color w:val="000000"/>
          <w:sz w:val="28"/>
        </w:rPr>
        <w:t>
Азаматтық қызметші болып табылатын және ауылдық елді мекендерде жұмыс істейтін денсаулық сақтау, әлеуметтік қамсыздандыру, білім беру, мәдениет, спорт және ветеринария саласындағы мамандарға, сондай-ақ жергілікті бюджеттерден қаржыландырылатын мемлекеттік ұйымдарда жұмыс істейтін аталған мамандарға қызметтің осы түрлерімен қалалық жағдайда айналысатын мамандардың ставкаларымен салыстырғанда кемінде жиырма бес пайызға жоғарылатылған айлықақылар мен тарифтік ставкалар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 Ескерту. 7-тармақ жаңа редакцияда - Павлодар облысы Ақтоғай аудандық мәслихатының 27.03.2014 </w:t>
      </w:r>
      <w:r>
        <w:rPr>
          <w:rFonts w:ascii="Times New Roman"/>
          <w:b w:val="false"/>
          <w:i w:val="false"/>
          <w:color w:val="000000"/>
          <w:sz w:val="28"/>
        </w:rPr>
        <w:t>N 111/28</w:t>
      </w:r>
      <w:r>
        <w:rPr>
          <w:rFonts w:ascii="Times New Roman"/>
          <w:b w:val="false"/>
          <w:i w:val="false"/>
          <w:color w:val="ff0000"/>
          <w:sz w:val="28"/>
        </w:rPr>
        <w:t xml:space="preserve"> (жарияланған күнінен бастап күнтізбелік он күн өткен соң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
</w:t>
      </w:r>
      <w:r>
        <w:rPr>
          <w:rFonts w:ascii="Times New Roman"/>
          <w:b w:val="false"/>
          <w:i w:val="false"/>
          <w:color w:val="000000"/>
          <w:sz w:val="28"/>
        </w:rPr>
        <w:t>
Осы шешімнің орындалуын бақылау Ақтоғай аудандық мәслихаттың бюджеттік саясат және аумақтың экономикалық дамуы жөніндегі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
</w:t>
      </w:r>
      <w:r>
        <w:rPr>
          <w:rFonts w:ascii="Times New Roman"/>
          <w:b w:val="false"/>
          <w:i w:val="false"/>
          <w:color w:val="000000"/>
          <w:sz w:val="28"/>
        </w:rPr>
        <w:t>
Осы шешім 2014 жылғы 1 қаңтардан бастап қолданысқа енеді және мәслихаттың келесі жоспарлы кезеңге арналған аудандық бюджет туралы шешімі қолданысқа енгізілгеннен кейін күшін жояды.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0"/>
        <w:gridCol w:w="4210"/>
      </w:tblGrid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 хатшысы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Жантемиров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Мұқанов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Ақтоғай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99/25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1-қосымша</w:t>
            </w:r>
          </w:p>
          <w:bookmarkEnd w:id="1"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жылға арналған аудан бюджеті</w:t>
      </w:r>
      <w:r>
        <w:br/>
      </w:r>
      <w:r>
        <w:rPr>
          <w:rFonts w:ascii="Times New Roman"/>
          <w:b/>
          <w:i w:val="false"/>
          <w:color w:val="000000"/>
        </w:rPr>
        <w:t>
(өзгерістермен)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Ескерту. 1-қосымша жаңа редакцияда - Павлодар облысы Ақтоғай аудандық мәслихатының 24.12.2014 </w:t>
      </w:r>
      <w:r>
        <w:rPr>
          <w:rFonts w:ascii="Times New Roman"/>
          <w:b w:val="false"/>
          <w:i w:val="false"/>
          <w:color w:val="ff0000"/>
          <w:sz w:val="28"/>
        </w:rPr>
        <w:t>N 165/39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(01.01.2014 бастап қолданысқа енгізіледі)) шешімімен.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9"/>
        <w:gridCol w:w="5"/>
        <w:gridCol w:w="954"/>
        <w:gridCol w:w="1297"/>
        <w:gridCol w:w="1297"/>
        <w:gridCol w:w="5137"/>
        <w:gridCol w:w="2661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2351794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263704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109954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109954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87893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87893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60892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41813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12499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4950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3933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үшін түсетін түсімдер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1854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уәкілеттілігі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7684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2761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меншіктегі заңды тұлғаларға қатысу үлесіне кірістер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1840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басқа да кірістер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4923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4923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2079564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2079564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2079564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2369862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243679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215817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қаланың) әкімінің аппараты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қаланың) қаржы бөлімі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қаланың) әкімінің аппараты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 шаралар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Төтенше жағдай бойынша жұмысты ұйымдастыру 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қаланың) әкімінің аппараты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жою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1406337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1241437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1232504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1183601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оқулықтар, оқу- әдістемелік кешендерді сатып алу және жеткізу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өткізу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қамтамасыз ету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оңалтудың жеке бағдарламасына сәйкес, мұқтаж мүгедектерді міндетті гигиеналық құралдармен қамтамасыз етуге және ымдау тілі мамандарының, жеке көмекшілердің қызмет көрсетуі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қамтамасыз ету салаларындағы өзге де қызметтер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176211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қаланың, кенттің, ауылдың, ауылдық округтің мемлекеттік тұрғын үй қорының сақталуын ұйымдастыру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бұру жүйесін дамыту 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көркейту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167926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Cпорт объектілерін дамыту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 жұмыс істеуі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қалыптастыруда мемлекеттік саясатты іске асыру жөніндегі қызметтер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мәдениет, тілдерді дамыту,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139423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кызмет етуін қамтамасыз ету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 коммуналдық шаруашылық, жолаушылар көлігі және автомобиль жолдары бөлімі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122323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жолдарын және елді мекендердің көшелерін күрделі және орташа жөндеу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коммуникациялар саласындағы өзге де қызметтер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 коммуналдық шаруашылық, жолаушылар көлігі және автомобиль жолдары бөлімі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 және бәсекелестікті қорғау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қаланың) қаржы бөлімі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қаланың) жергілікті атқарушы органының резерві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кәсіпкерлік, ауыл шаруашылығы саласындағы мемлекеттік саясатты іске асыру жөніндегі қызметтер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 коммуналдық шаруашылық, жолаушылар көлігі және автомобиль жолдары бөлімі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қаланың) қаржы бөлімі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қаланың) қаржы бөлімі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мақсатқа сай пайдаланылмаған нысаналы трансферттерді қайтару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бюджеттік кредиттер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несиелерді өтеу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несиелерді өтеу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несиелерді өтеу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ОПЕРАЦИЯЛАР МЕН ҚАРЖЫ АКТИВТЕРІ БОЙЫНША САЛЬДО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-65094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БЮДЖЕТТІК ТАПШЫЛЫҚТЫ ҚАРЖЫЛАНДЫРУ (ПРОФИЦИТТІ ПАЙДАЛАНУ)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қаржы бөлімі (облыстық маңызы бар қалалар)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жоғарыдағы бюджеттің алдында қарызын өтеуі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қалдықтарының қозғалысы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18068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Ақтоғай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99/25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2-қосымша</w:t>
            </w:r>
          </w:p>
          <w:bookmarkEnd w:id="2"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 аудан бюджеті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4"/>
        <w:gridCol w:w="2"/>
        <w:gridCol w:w="904"/>
        <w:gridCol w:w="285"/>
        <w:gridCol w:w="1216"/>
        <w:gridCol w:w="12"/>
        <w:gridCol w:w="1350"/>
        <w:gridCol w:w="2622"/>
        <w:gridCol w:w="2483"/>
        <w:gridCol w:w="2522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2073567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268005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үшін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уәкілеттілігі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меншіктегі заңды тұлғаларға қатысу үлесіне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1789749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1789749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1789749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5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(мың. теңге)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2073567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225716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199293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17267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17117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қаланың) әкімінің аппараты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62692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62542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119334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119184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13737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қаланың) қаржы бөлімі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13737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12418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12686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12686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мен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12536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8707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7607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қаланың) әкімінің аппараты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7607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 шаралар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7607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 бойынша жұмысты ұйымдастыру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қаланың) әкімінің аппараты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жою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1330992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49402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49402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49402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1215077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12863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12863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1202214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1164975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37239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66513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56513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25303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10716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өткізу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7064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5248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7734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қамтамасыз ету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80535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60754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53274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10522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35102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5062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қамтамасыз ету салаларындағы өзге де қызметтер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19781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19781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19080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93741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25309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9309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Азматтардың жекелген санаттарын тұрғын үймен қамтамасыз ету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9309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39473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 коммуналдық шаруашылық, жолаушылар көлігі және автомобиль жолдары бөлімі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39123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39123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көркейту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28959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28959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8959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168763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59153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2164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 - демалыс жұмыстарын қолдау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2164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56989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56989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5158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5158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4623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ауданның (облыстық маңызы бар қаланың)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40767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9309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8774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31458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 жұмыс істеуі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30558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63685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14246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қалыптастыруда мемлекеттік саясатты іске асыру жөніндегі қызметтер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12919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49439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мәдениет, тілдерді дамыту,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10069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39220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70230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22714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13881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13881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8833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6307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бірдейлендіру жөніндегі іс-шараларды жүргізу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9709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9709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8159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37807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37807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37807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11493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11493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11493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8343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46716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43481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15104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15104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 коммуналдық шаруашылық, жолаушылар көлігі және автомобиль жолдары бөлімі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28377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28377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коммуникациялар саласындағы өзге де қызметтер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3235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 коммуналдық шаруашылық, жолаушылар көлігі және автомобиль жолдары бөлімі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3235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3235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36622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 және бәсекелестікті қорғау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35122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12478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12478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қаланың) қаржы бөлімі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11766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кәсіпкерлікті,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11616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 коммуналдық шаруашылық, жолаушылар көлігі және автомобиль жолдары бөлімі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8878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8728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қаланың) қаржы бөлімі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-8534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ОПЕРАЦИЯЛАР МЕН ҚАРЖЫ АКТИВТЕРІ БОЙЫНША САЛЬДО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8534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БЮДЖЕТТІК ТАПШЫЛЫҚТЫ ҚАРЖЫЛАНДЫРУ (ПРОФИЦИТТІ ПАЙДАЛАНУ)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-8534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8534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8534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қаржы бөлімі (облыстық маңызы бар қалалар)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8534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8534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қалдықтарының қозғалысы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Ақтоғай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99/25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3-қосымша</w:t>
            </w:r>
          </w:p>
          <w:bookmarkEnd w:id="3"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аудан бюджеті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7"/>
        <w:gridCol w:w="438"/>
        <w:gridCol w:w="887"/>
        <w:gridCol w:w="959"/>
        <w:gridCol w:w="570"/>
        <w:gridCol w:w="894"/>
        <w:gridCol w:w="323"/>
        <w:gridCol w:w="4828"/>
        <w:gridCol w:w="2"/>
        <w:gridCol w:w="2502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5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2115956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292498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үшін түсетін түсімдер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уәкілеттілігі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меншіктегі заңды тұлғаларға қатысу үлесіне кірістер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1805180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1805180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1805180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2115956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241765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213596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18465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18315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қаланың)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67455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67305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127676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127526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14606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қаланың)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14606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13287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13563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13563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мен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13413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8707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7607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қаланың)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7607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 шаралар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7607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 бойынша жұмысты ұйымдастыру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қаланың)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жою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1364835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49402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49402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49402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1237605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12863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12863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1224742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1187503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37239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77828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67828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25303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10716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өткізу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7064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6382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17734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81871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60754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53274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10522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35102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5062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қамтамасыз ету салаларындағы өзге де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21117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21117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20416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87937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19505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9196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9196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9309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Азматтардың жекелген санаттарын тұрғын үймен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9309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39473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 коммуналдық шаруашылық, жолаушылар көлігі және автомобиль жолдары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39123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39123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28959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28959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8959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158649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59153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2164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 - демалыс жұмыстарын қолдау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2164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56989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56989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5158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5158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4623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ауданның (облыстық маңызы бар қаланың)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40767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9309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8774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31458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 жұмыс істеуі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30558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53571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15150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қалыптастыруда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13823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38421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мәдениет, тілдерді дамыту,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10774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27497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72821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24734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15374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15374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6748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1311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бірдейлендіру жөніндегі іс-шараларды жүргізу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10280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10280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37807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37807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37807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11514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11514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11514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8927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2437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49760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46525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15104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15104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 коммуналдық шаруашылық, жолаушылар көлігі және автомобиль жолдары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31421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31421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коммуникациялар саласындағы өзге де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3235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 коммуналдық шаруашылық, жолаушылар көлігі және автомобиль жолдары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3235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3235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38045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 және бәсекелестікті қорғау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36545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12478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12478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қаланың)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12579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кәсіпкерлікті,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12429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 коммуналдық шаруашылық, жолаушылар көлігі және автомобиль жолдары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9488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9338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қаланың)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-8534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ОПЕРАЦИЯЛАР МЕН ҚАРЖЫ АКТИВТЕРІ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8534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БЮДЖЕТТІК ТАПШЫЛЫҚТЫ ҚАРЖЫЛАНДЫРУ (ПРОФИЦИТТІ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-8534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8534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8534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қаржы бөлімі (облыстық маңызы бар қалалар)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8534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8534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қалдықтарының қозғалысы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Ақтоғай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99/25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4-қосымша</w:t>
            </w:r>
          </w:p>
          <w:bookmarkEnd w:id="4"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жылға арналған жергілікті бюджеттерді атқару</w:t>
      </w:r>
      <w:r>
        <w:br/>
      </w:r>
      <w:r>
        <w:rPr>
          <w:rFonts w:ascii="Times New Roman"/>
          <w:b/>
          <w:i w:val="false"/>
          <w:color w:val="000000"/>
        </w:rPr>
        <w:t>
үдерісінде секвестрге жатпайтын жергілікті</w:t>
      </w:r>
      <w:r>
        <w:br/>
      </w:r>
      <w:r>
        <w:rPr>
          <w:rFonts w:ascii="Times New Roman"/>
          <w:b/>
          <w:i w:val="false"/>
          <w:color w:val="000000"/>
        </w:rPr>
        <w:t>
бюджеттік бағдарламалардың тізбесі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77"/>
        <w:gridCol w:w="1080"/>
        <w:gridCol w:w="2278"/>
        <w:gridCol w:w="2278"/>
        <w:gridCol w:w="498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кіші функция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бағдармалардың әкімшісі Атауы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қаланың) бюджет бағдарламалары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Ақтоғай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99/25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5-қосымша</w:t>
            </w:r>
          </w:p>
          <w:bookmarkEnd w:id="5"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жылға арналған ауданның ауылдық округтері</w:t>
      </w:r>
      <w:r>
        <w:br/>
      </w:r>
      <w:r>
        <w:rPr>
          <w:rFonts w:ascii="Times New Roman"/>
          <w:b/>
          <w:i w:val="false"/>
          <w:color w:val="000000"/>
        </w:rPr>
        <w:t>
бойынша бюджеттік бағдармалардың тізбесі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81"/>
        <w:gridCol w:w="7419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ауылдық округі</w:t>
            </w:r>
          </w:p>
        </w:tc>
      </w:tr>
      <w:tr>
        <w:trPr>
          <w:trHeight w:val="30" w:hRule="atLeast"/>
        </w:trPr>
        <w:tc>
          <w:tcPr>
            <w:tcW w:w="4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123001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4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123003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</w:tr>
      <w:tr>
        <w:trPr>
          <w:trHeight w:val="30" w:hRule="atLeast"/>
        </w:trPr>
        <w:tc>
          <w:tcPr>
            <w:tcW w:w="4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123004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 оқыту ұйымдарын қолдау</w:t>
            </w:r>
          </w:p>
        </w:tc>
      </w:tr>
      <w:tr>
        <w:trPr>
          <w:trHeight w:val="30" w:hRule="atLeast"/>
        </w:trPr>
        <w:tc>
          <w:tcPr>
            <w:tcW w:w="4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123005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 және кері алып келуді ұйымдастыру</w:t>
            </w:r>
          </w:p>
        </w:tc>
      </w:tr>
      <w:tr>
        <w:trPr>
          <w:trHeight w:val="30" w:hRule="atLeast"/>
        </w:trPr>
        <w:tc>
          <w:tcPr>
            <w:tcW w:w="4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123006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 – демалыс жұмыстарын қолдау</w:t>
            </w:r>
          </w:p>
        </w:tc>
      </w:tr>
      <w:tr>
        <w:trPr>
          <w:trHeight w:val="30" w:hRule="atLeast"/>
        </w:trPr>
        <w:tc>
          <w:tcPr>
            <w:tcW w:w="4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123008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</w:tr>
      <w:tr>
        <w:trPr>
          <w:trHeight w:val="30" w:hRule="atLeast"/>
        </w:trPr>
        <w:tc>
          <w:tcPr>
            <w:tcW w:w="4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123009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</w:tr>
      <w:tr>
        <w:trPr>
          <w:trHeight w:val="30" w:hRule="atLeast"/>
        </w:trPr>
        <w:tc>
          <w:tcPr>
            <w:tcW w:w="4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123011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</w:tr>
      <w:tr>
        <w:trPr>
          <w:trHeight w:val="30" w:hRule="atLeast"/>
        </w:trPr>
        <w:tc>
          <w:tcPr>
            <w:tcW w:w="4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123013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</w:tr>
      <w:tr>
        <w:trPr>
          <w:trHeight w:val="30" w:hRule="atLeast"/>
        </w:trPr>
        <w:tc>
          <w:tcPr>
            <w:tcW w:w="4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123040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Харьковка ауылдық округі</w:t>
            </w:r>
          </w:p>
        </w:tc>
      </w:tr>
      <w:tr>
        <w:trPr>
          <w:trHeight w:val="30" w:hRule="atLeast"/>
        </w:trPr>
        <w:tc>
          <w:tcPr>
            <w:tcW w:w="4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123001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4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123005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 және кері алып келуді ұйымдастыру</w:t>
            </w:r>
          </w:p>
        </w:tc>
      </w:tr>
      <w:tr>
        <w:trPr>
          <w:trHeight w:val="30" w:hRule="atLeast"/>
        </w:trPr>
        <w:tc>
          <w:tcPr>
            <w:tcW w:w="4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123006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 – демалыс жұмыстарын қолдау</w:t>
            </w:r>
          </w:p>
        </w:tc>
      </w:tr>
      <w:tr>
        <w:trPr>
          <w:trHeight w:val="30" w:hRule="atLeast"/>
        </w:trPr>
        <w:tc>
          <w:tcPr>
            <w:tcW w:w="4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123008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</w:tr>
      <w:tr>
        <w:trPr>
          <w:trHeight w:val="30" w:hRule="atLeast"/>
        </w:trPr>
        <w:tc>
          <w:tcPr>
            <w:tcW w:w="4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123009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</w:tr>
      <w:tr>
        <w:trPr>
          <w:trHeight w:val="30" w:hRule="atLeast"/>
        </w:trPr>
        <w:tc>
          <w:tcPr>
            <w:tcW w:w="4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123011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абаттандыру мен көгалдандыру</w:t>
            </w:r>
          </w:p>
        </w:tc>
      </w:tr>
      <w:tr>
        <w:trPr>
          <w:trHeight w:val="30" w:hRule="atLeast"/>
        </w:trPr>
        <w:tc>
          <w:tcPr>
            <w:tcW w:w="4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123013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Басқамыс ауылдық округі</w:t>
            </w:r>
          </w:p>
        </w:tc>
      </w:tr>
      <w:tr>
        <w:trPr>
          <w:trHeight w:val="30" w:hRule="atLeast"/>
        </w:trPr>
        <w:tc>
          <w:tcPr>
            <w:tcW w:w="4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123001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4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123002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</w:tr>
      <w:tr>
        <w:trPr>
          <w:trHeight w:val="30" w:hRule="atLeast"/>
        </w:trPr>
        <w:tc>
          <w:tcPr>
            <w:tcW w:w="4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123006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 – демалыс жұмыстарын қолдау</w:t>
            </w:r>
          </w:p>
        </w:tc>
      </w:tr>
      <w:tr>
        <w:trPr>
          <w:trHeight w:val="30" w:hRule="atLeast"/>
        </w:trPr>
        <w:tc>
          <w:tcPr>
            <w:tcW w:w="4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123008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</w:tr>
      <w:tr>
        <w:trPr>
          <w:trHeight w:val="30" w:hRule="atLeast"/>
        </w:trPr>
        <w:tc>
          <w:tcPr>
            <w:tcW w:w="4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123009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</w:tr>
      <w:tr>
        <w:trPr>
          <w:trHeight w:val="30" w:hRule="atLeast"/>
        </w:trPr>
        <w:tc>
          <w:tcPr>
            <w:tcW w:w="4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123011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</w:tr>
      <w:tr>
        <w:trPr>
          <w:trHeight w:val="30" w:hRule="atLeast"/>
        </w:trPr>
        <w:tc>
          <w:tcPr>
            <w:tcW w:w="4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123013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</w:tr>
      <w:tr>
        <w:trPr>
          <w:trHeight w:val="30" w:hRule="atLeast"/>
        </w:trPr>
        <w:tc>
          <w:tcPr>
            <w:tcW w:w="4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123014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Жалаулы ауылдық округі</w:t>
            </w:r>
          </w:p>
        </w:tc>
      </w:tr>
      <w:tr>
        <w:trPr>
          <w:trHeight w:val="30" w:hRule="atLeast"/>
        </w:trPr>
        <w:tc>
          <w:tcPr>
            <w:tcW w:w="4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123001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4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123003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</w:tr>
      <w:tr>
        <w:trPr>
          <w:trHeight w:val="30" w:hRule="atLeast"/>
        </w:trPr>
        <w:tc>
          <w:tcPr>
            <w:tcW w:w="4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123005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 және кері алып келуді ұйымдастыру</w:t>
            </w:r>
          </w:p>
        </w:tc>
      </w:tr>
      <w:tr>
        <w:trPr>
          <w:trHeight w:val="30" w:hRule="atLeast"/>
        </w:trPr>
        <w:tc>
          <w:tcPr>
            <w:tcW w:w="4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123006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 – демалыс жұмыстарын қолдау</w:t>
            </w:r>
          </w:p>
        </w:tc>
      </w:tr>
      <w:tr>
        <w:trPr>
          <w:trHeight w:val="30" w:hRule="atLeast"/>
        </w:trPr>
        <w:tc>
          <w:tcPr>
            <w:tcW w:w="4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123008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</w:tr>
      <w:tr>
        <w:trPr>
          <w:trHeight w:val="30" w:hRule="atLeast"/>
        </w:trPr>
        <w:tc>
          <w:tcPr>
            <w:tcW w:w="4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123009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</w:tr>
      <w:tr>
        <w:trPr>
          <w:trHeight w:val="30" w:hRule="atLeast"/>
        </w:trPr>
        <w:tc>
          <w:tcPr>
            <w:tcW w:w="4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123011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</w:tr>
      <w:tr>
        <w:trPr>
          <w:trHeight w:val="30" w:hRule="atLeast"/>
        </w:trPr>
        <w:tc>
          <w:tcPr>
            <w:tcW w:w="4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123013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Шолақсор ауылдық округі</w:t>
            </w:r>
          </w:p>
        </w:tc>
      </w:tr>
      <w:tr>
        <w:trPr>
          <w:trHeight w:val="30" w:hRule="atLeast"/>
        </w:trPr>
        <w:tc>
          <w:tcPr>
            <w:tcW w:w="4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123001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4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123006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 – демалыс жұмыстарын қолдау</w:t>
            </w:r>
          </w:p>
        </w:tc>
      </w:tr>
      <w:tr>
        <w:trPr>
          <w:trHeight w:val="30" w:hRule="atLeast"/>
        </w:trPr>
        <w:tc>
          <w:tcPr>
            <w:tcW w:w="4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123008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</w:tr>
      <w:tr>
        <w:trPr>
          <w:trHeight w:val="30" w:hRule="atLeast"/>
        </w:trPr>
        <w:tc>
          <w:tcPr>
            <w:tcW w:w="4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123009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</w:tr>
      <w:tr>
        <w:trPr>
          <w:trHeight w:val="30" w:hRule="atLeast"/>
        </w:trPr>
        <w:tc>
          <w:tcPr>
            <w:tcW w:w="4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123011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</w:tr>
      <w:tr>
        <w:trPr>
          <w:trHeight w:val="30" w:hRule="atLeast"/>
        </w:trPr>
        <w:tc>
          <w:tcPr>
            <w:tcW w:w="4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123013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Разумовка ауылдық округі</w:t>
            </w:r>
          </w:p>
        </w:tc>
      </w:tr>
      <w:tr>
        <w:trPr>
          <w:trHeight w:val="30" w:hRule="atLeast"/>
        </w:trPr>
        <w:tc>
          <w:tcPr>
            <w:tcW w:w="4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123001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4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123003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</w:tr>
      <w:tr>
        <w:trPr>
          <w:trHeight w:val="30" w:hRule="atLeast"/>
        </w:trPr>
        <w:tc>
          <w:tcPr>
            <w:tcW w:w="4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123006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 – демалыс жұмыстарын қолдау</w:t>
            </w:r>
          </w:p>
        </w:tc>
      </w:tr>
      <w:tr>
        <w:trPr>
          <w:trHeight w:val="30" w:hRule="atLeast"/>
        </w:trPr>
        <w:tc>
          <w:tcPr>
            <w:tcW w:w="4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123007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қаланың, кенттің, ауылдың, ауылдық округтің мемлекеттік тұрғын үй қорының сақталуын ұйымдастыру</w:t>
            </w:r>
          </w:p>
        </w:tc>
      </w:tr>
      <w:tr>
        <w:trPr>
          <w:trHeight w:val="30" w:hRule="atLeast"/>
        </w:trPr>
        <w:tc>
          <w:tcPr>
            <w:tcW w:w="4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123008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</w:tr>
      <w:tr>
        <w:trPr>
          <w:trHeight w:val="30" w:hRule="atLeast"/>
        </w:trPr>
        <w:tc>
          <w:tcPr>
            <w:tcW w:w="4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123009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</w:tr>
      <w:tr>
        <w:trPr>
          <w:trHeight w:val="30" w:hRule="atLeast"/>
        </w:trPr>
        <w:tc>
          <w:tcPr>
            <w:tcW w:w="4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123011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</w:tr>
      <w:tr>
        <w:trPr>
          <w:trHeight w:val="30" w:hRule="atLeast"/>
        </w:trPr>
        <w:tc>
          <w:tcPr>
            <w:tcW w:w="4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123013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Қараоба ауылдық округі</w:t>
            </w:r>
          </w:p>
        </w:tc>
      </w:tr>
      <w:tr>
        <w:trPr>
          <w:trHeight w:val="30" w:hRule="atLeast"/>
        </w:trPr>
        <w:tc>
          <w:tcPr>
            <w:tcW w:w="4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123001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4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123003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</w:tr>
      <w:tr>
        <w:trPr>
          <w:trHeight w:val="30" w:hRule="atLeast"/>
        </w:trPr>
        <w:tc>
          <w:tcPr>
            <w:tcW w:w="4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123005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 және кері алып келуді ұйымдастыру</w:t>
            </w:r>
          </w:p>
        </w:tc>
      </w:tr>
      <w:tr>
        <w:trPr>
          <w:trHeight w:val="30" w:hRule="atLeast"/>
        </w:trPr>
        <w:tc>
          <w:tcPr>
            <w:tcW w:w="4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123006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 – демалыс жұмыстарын қолдау</w:t>
            </w:r>
          </w:p>
        </w:tc>
      </w:tr>
      <w:tr>
        <w:trPr>
          <w:trHeight w:val="30" w:hRule="atLeast"/>
        </w:trPr>
        <w:tc>
          <w:tcPr>
            <w:tcW w:w="4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123008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</w:tr>
      <w:tr>
        <w:trPr>
          <w:trHeight w:val="30" w:hRule="atLeast"/>
        </w:trPr>
        <w:tc>
          <w:tcPr>
            <w:tcW w:w="4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123009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</w:tr>
      <w:tr>
        <w:trPr>
          <w:trHeight w:val="30" w:hRule="atLeast"/>
        </w:trPr>
        <w:tc>
          <w:tcPr>
            <w:tcW w:w="4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123011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</w:tr>
      <w:tr>
        <w:trPr>
          <w:trHeight w:val="30" w:hRule="atLeast"/>
        </w:trPr>
        <w:tc>
          <w:tcPr>
            <w:tcW w:w="4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123013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</w:tr>
      <w:tr>
        <w:trPr>
          <w:trHeight w:val="30" w:hRule="atLeast"/>
        </w:trPr>
        <w:tc>
          <w:tcPr>
            <w:tcW w:w="4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123040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Мүткенов ауылдық округі</w:t>
            </w:r>
          </w:p>
        </w:tc>
      </w:tr>
      <w:tr>
        <w:trPr>
          <w:trHeight w:val="30" w:hRule="atLeast"/>
        </w:trPr>
        <w:tc>
          <w:tcPr>
            <w:tcW w:w="4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123001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4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123003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</w:tr>
      <w:tr>
        <w:trPr>
          <w:trHeight w:val="30" w:hRule="atLeast"/>
        </w:trPr>
        <w:tc>
          <w:tcPr>
            <w:tcW w:w="4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123005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 және кері алып келуді ұйымдастыру</w:t>
            </w:r>
          </w:p>
        </w:tc>
      </w:tr>
      <w:tr>
        <w:trPr>
          <w:trHeight w:val="30" w:hRule="atLeast"/>
        </w:trPr>
        <w:tc>
          <w:tcPr>
            <w:tcW w:w="4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123006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 – демалыс жұмыстарын қолдау</w:t>
            </w:r>
          </w:p>
        </w:tc>
      </w:tr>
      <w:tr>
        <w:trPr>
          <w:trHeight w:val="30" w:hRule="atLeast"/>
        </w:trPr>
        <w:tc>
          <w:tcPr>
            <w:tcW w:w="4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123008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</w:tr>
      <w:tr>
        <w:trPr>
          <w:trHeight w:val="30" w:hRule="atLeast"/>
        </w:trPr>
        <w:tc>
          <w:tcPr>
            <w:tcW w:w="4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123009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</w:tr>
      <w:tr>
        <w:trPr>
          <w:trHeight w:val="30" w:hRule="atLeast"/>
        </w:trPr>
        <w:tc>
          <w:tcPr>
            <w:tcW w:w="4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123011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</w:tr>
      <w:tr>
        <w:trPr>
          <w:trHeight w:val="30" w:hRule="atLeast"/>
        </w:trPr>
        <w:tc>
          <w:tcPr>
            <w:tcW w:w="4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123013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Әуелбек ауылдық округі</w:t>
            </w:r>
          </w:p>
        </w:tc>
      </w:tr>
      <w:tr>
        <w:trPr>
          <w:trHeight w:val="30" w:hRule="atLeast"/>
        </w:trPr>
        <w:tc>
          <w:tcPr>
            <w:tcW w:w="4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123001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4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123003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</w:tr>
      <w:tr>
        <w:trPr>
          <w:trHeight w:val="30" w:hRule="atLeast"/>
        </w:trPr>
        <w:tc>
          <w:tcPr>
            <w:tcW w:w="4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123005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 және кері алып келуді ұйымдастыру</w:t>
            </w:r>
          </w:p>
        </w:tc>
      </w:tr>
      <w:tr>
        <w:trPr>
          <w:trHeight w:val="30" w:hRule="atLeast"/>
        </w:trPr>
        <w:tc>
          <w:tcPr>
            <w:tcW w:w="4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123006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 – демалыс жұмыстарын қолдау</w:t>
            </w:r>
          </w:p>
        </w:tc>
      </w:tr>
      <w:tr>
        <w:trPr>
          <w:trHeight w:val="30" w:hRule="atLeast"/>
        </w:trPr>
        <w:tc>
          <w:tcPr>
            <w:tcW w:w="4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123008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</w:tr>
      <w:tr>
        <w:trPr>
          <w:trHeight w:val="30" w:hRule="atLeast"/>
        </w:trPr>
        <w:tc>
          <w:tcPr>
            <w:tcW w:w="4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123009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</w:tr>
      <w:tr>
        <w:trPr>
          <w:trHeight w:val="30" w:hRule="atLeast"/>
        </w:trPr>
        <w:tc>
          <w:tcPr>
            <w:tcW w:w="4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123011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</w:tr>
      <w:tr>
        <w:trPr>
          <w:trHeight w:val="30" w:hRule="atLeast"/>
        </w:trPr>
        <w:tc>
          <w:tcPr>
            <w:tcW w:w="4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123013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Қожамжар ауылдық округі</w:t>
            </w:r>
          </w:p>
        </w:tc>
      </w:tr>
      <w:tr>
        <w:trPr>
          <w:trHeight w:val="30" w:hRule="atLeast"/>
        </w:trPr>
        <w:tc>
          <w:tcPr>
            <w:tcW w:w="4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123001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4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123003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</w:tr>
      <w:tr>
        <w:trPr>
          <w:trHeight w:val="30" w:hRule="atLeast"/>
        </w:trPr>
        <w:tc>
          <w:tcPr>
            <w:tcW w:w="4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123005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 және кері алып келуді ұйымдастыру</w:t>
            </w:r>
          </w:p>
        </w:tc>
      </w:tr>
      <w:tr>
        <w:trPr>
          <w:trHeight w:val="30" w:hRule="atLeast"/>
        </w:trPr>
        <w:tc>
          <w:tcPr>
            <w:tcW w:w="4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123006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 – демалыс жұмыстарын қолдау</w:t>
            </w:r>
          </w:p>
        </w:tc>
      </w:tr>
      <w:tr>
        <w:trPr>
          <w:trHeight w:val="30" w:hRule="atLeast"/>
        </w:trPr>
        <w:tc>
          <w:tcPr>
            <w:tcW w:w="4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123008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</w:tr>
      <w:tr>
        <w:trPr>
          <w:trHeight w:val="30" w:hRule="atLeast"/>
        </w:trPr>
        <w:tc>
          <w:tcPr>
            <w:tcW w:w="4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123009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</w:tr>
      <w:tr>
        <w:trPr>
          <w:trHeight w:val="30" w:hRule="atLeast"/>
        </w:trPr>
        <w:tc>
          <w:tcPr>
            <w:tcW w:w="4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123011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</w:tr>
      <w:tr>
        <w:trPr>
          <w:trHeight w:val="30" w:hRule="atLeast"/>
        </w:trPr>
        <w:tc>
          <w:tcPr>
            <w:tcW w:w="4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123013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Жолболды ауылдық округі</w:t>
            </w:r>
          </w:p>
        </w:tc>
      </w:tr>
      <w:tr>
        <w:trPr>
          <w:trHeight w:val="30" w:hRule="atLeast"/>
        </w:trPr>
        <w:tc>
          <w:tcPr>
            <w:tcW w:w="4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123001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4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123006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 – демалыс жұмыстарын қолдау</w:t>
            </w:r>
          </w:p>
        </w:tc>
      </w:tr>
      <w:tr>
        <w:trPr>
          <w:trHeight w:val="30" w:hRule="atLeast"/>
        </w:trPr>
        <w:tc>
          <w:tcPr>
            <w:tcW w:w="4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123008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</w:tr>
      <w:tr>
        <w:trPr>
          <w:trHeight w:val="30" w:hRule="atLeast"/>
        </w:trPr>
        <w:tc>
          <w:tcPr>
            <w:tcW w:w="4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123009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</w:tr>
      <w:tr>
        <w:trPr>
          <w:trHeight w:val="30" w:hRule="atLeast"/>
        </w:trPr>
        <w:tc>
          <w:tcPr>
            <w:tcW w:w="4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123011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</w:tr>
      <w:tr>
        <w:trPr>
          <w:trHeight w:val="30" w:hRule="atLeast"/>
        </w:trPr>
        <w:tc>
          <w:tcPr>
            <w:tcW w:w="4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123013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