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1689" w14:textId="7121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Әуелбек ауылдық округі әкімінің 2009 жылғы 5 қаңтардағы N 12 "Өтес ауылындағы көшелерге ат қою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Әуелбек селолық округі әкімінің 2013 жылғы 14 маусымдағы N 1 шешімі. Павлодар облысының Әділет департаментінде 2013 жылғы 28 маусымда N 3556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Әуелбек ауылдық округі әкімінің 2009 жылғы 5 қаңтардағы N 12 "Өтес ауылындағы көшелерге ат қою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19 қаңтарда N 12-4/54 тіркелген, 2009 жылғы 31 қаңтарда N 5 (8764) аудандық "Ауыл тынысы" газетінде, 2009 жылғы 31 қаңтарда N 5 (6071) аудандық "Пульс села"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 "жергілікті мемлекеттік басқару" сөзден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М. Әбілдинов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