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5f99" w14:textId="7fe5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ауданында 2013 жылы қоғамдық жұмысты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2013 жылғы 22 қаңтардағы N 40/01 қаулысы. Павлодар облысының Әділет департаментінде 2013 жылғы 14 ақпанда N 3421 болып тіркелді. Күші жойылды - қолдану мерзімінің өтуіне байланысты (Павлодар облысы Баянауыл аудандық әкімі аппарат басшысының 2014 жылғы 03 қаңтардағы N 2-26-83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Баянауыл аудандық әкімі аппарат басшысының 03.01.2014 N 2-26-83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2001 жылғы 19 маусымдағы "Халықты жұмыспен қамту туралы" Қазақстан Республикасының Заңын жүзеге асыру шаралары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Ережелерiне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 уақытша жұмыспен қамтуды қамтамасыз ету мақсатында Баянауыл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 өткiзiлетiн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>, көлемi, түрлерi, нақты шарттары және оларды қаржыландыру көздерi, қоғамдық жұмыстарға сұраным мен ұсыныс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Майқайың кенті мен ауылдық округтер әкімдері, мекеме басшылары (келісім бойынша) жұмыспен қамту бөлімімен бірлесіп қоғамдық жұмыстардың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Майқайың кенті мен ауылдық округтер әкімдері жұмыспен қамту және әлеуметтік бағдарламалар бөлімінің жолдамасы арқылы қоғамдық жұмысқа ең алдымен нысаналы топтарға кіретін адамдарды тартсын.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 үшін төленетін ақы Қазақстан Республикасының заң актілерімен белгіленген ең төменгі еңбекақы мөлшері болуы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"Баянауыл ауданының қаржы бөлімі" мемлекеттік мекемесі аудандық бюджеттен қарастырылған қаражат шегінде қоғамдық жұмыстарды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Жұмыскерлердің жекелеген санатын толық емес жұмыс күнімен жұмыс істеуге мүмкіншілік беру және жұмыс уақытын ұйымдастырудың икемді түрлерін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 әкімдігінің 2012 жылғы 15 ақпандағы "Баянауыл ауданында 2012 жылы ақылы қоғамдық жұмысты ұйымдастыру туралы" N 53/2 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12-5-103 болып тіркелген, 2012 жылғы 6 сәуірдегі N 14 "Баянтау"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аудан әкімінің орынбасары Б.К. Тоғжігітоваға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Әйткенов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Баянауыл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40/01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 өткiзiлетiн ұйымдардың тiзбесi,</w:t>
      </w:r>
      <w:r>
        <w:br/>
      </w:r>
      <w:r>
        <w:rPr>
          <w:rFonts w:ascii="Times New Roman"/>
          <w:b/>
          <w:i w:val="false"/>
          <w:color w:val="000000"/>
        </w:rPr>
        <w:t>
көлемi, түрлерi, нақты шарттары және оларды қаржыландыру</w:t>
      </w:r>
      <w:r>
        <w:br/>
      </w:r>
      <w:r>
        <w:rPr>
          <w:rFonts w:ascii="Times New Roman"/>
          <w:b/>
          <w:i w:val="false"/>
          <w:color w:val="000000"/>
        </w:rPr>
        <w:t>
көздерi, қоғамдық жұмыстарға сұраным мен ұсыныс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2180"/>
        <w:gridCol w:w="2908"/>
        <w:gridCol w:w="2060"/>
        <w:gridCol w:w="1454"/>
        <w:gridCol w:w="1333"/>
        <w:gridCol w:w="849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атауы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 түрлері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 көлемі және нақты жағдайы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Сұраным (жұмыс орындарының жарияланған қажеттілігі)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 (жұмыс орындары бекітілді)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көздері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Майқайың кенті әкімінің аппараты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Көгалдандыру; көріктендіру және тазалық жұмыстарын жүргізу; өңірлік және республикалық қоғамдық науқандарға (сайлау, халық санағы, қоғамдық пікір сауалнамасы) қатысу;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бұталарды отырғызу; 1500 шаршы метр; 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ауылдық округі әкімінің аппараты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Көгалдандыру; көріктендіру және тазалық жұмыстарын жүргізу; өірлік және республикалық қоғамдық науқандарға (сайлау, халық санағы, қоғамдық пікір сауалнамасы) қатысу;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бұталарды отырғызу; 2000 шаршы метр; 8-сағаттық жұмыс күні, жұмыс аптасына 5 күн толық емес жұмыс күні-мен жұмыс істеуге мүмкіншілік беру және жұмыс уақытын ұйымдастырудың икемді түрлері;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Ақсан ауылдық округі әкімінің аппараты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баспа өнімдерін таратуға көмек; өңірлік және республикалық қоғамдық науқандарға (сайлау, халық санағы, қоғамдық пікір сауалнамасы) қатысу;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метр; аптасына 200 дана; 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ауданыың бюджеті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әкімінің аппараты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өңірлік және республикалық қоғамдық науқандарға (сайлау, халық санағы, қоғамдық пікір сауалнамасы) қатысу;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метр; 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 ауылдық округі әкімінің аппараты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баспа өнімдерін таратуға көмек; ескі, жарамсіз ғимараттарды бұзып шығару; өңірлік және республикалық қоғамдық науқандарға (сайлау, халық санағы, қоғамдық пікір сауалнамасы) қатысу;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метр; аптасына 200 дана; 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Қызылтау ауылдық округі әкімінің аппараты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өңірлік және республикалық қоғамдық науқандарға (сайлау, халық санағы, қоғамдық пікір сауалнамасы) қатысу;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метр; 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ауылдық округі әкімінің аппараты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жұмыстарын жүргізу; өңірлік және республикалық қоғамдық науқандарға (сайлау, халық санағы, қоғамдық пікір сауалнамасы) қатысу;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метр; 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Күркелі ауылдық округі әкімінің аппараты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өңірлік және республикалық қоғамдық науқандарға (сайлау, халық санағы, қоғамдықпікір сауалнамасы) қатысу;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метр; 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Құндыкөл ауылдық округі әкімінің аппараты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баспа өнімдерін таратуға көмек; өңірлік және республикалық қоғамдық науқандарға (сайлау, халық санағы, қоғамдық пікір сауалнамасы) қатысу;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метр; аптасына 200 дана; 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ауылдық округі әкімінің аппараты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баспа өнімдерін таратуға көмек; өңірлік және республикалық қоғамдық науқандарға (сайлау, халық санағы, қоғамдық пікір сауалнамасы) қатысу;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метр; аптасына 200 дана; 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 әкімінің аппараты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баспа өнімдерін таратуға көмек өңірлік және республикалық қоғамдық науқандарға (сайлау, халық санағы, қоғамдық пікір сауалнамасы) қатысу;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метр; аптасына 200 дана; 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5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Жаңатілек ауылдық округі әкімінің аппараты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баспа өнімдерін таратуға көмек өңірлік және республикалық қоғамдық науқандарға (сайлау, халық санағы, қоғамдық пікір сауалнамасы) қатысу;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метр; аптасына 200 дана; 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Ұзынбұлақ ауылдық округі әкімінің аппараты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баспа өнімдерін таратуға көмек; өңірлік және республикалық қоғамдық науқандарға (сайлау, халық санағы, қоғамдық пікір сауалнамасы) қатысу;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метр; аптасына 200 дана; 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Лекер ауылдық округі әкімінің аппараты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метр; 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ауылдық округі әкімінің аппараты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өңірлік және республикалық қоғамдық науқандарға (сайлау, халық санағы, қоғамдық пікір сауалнамасы) қатысу;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метр; 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"Баянтау" газетінің редакциясы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өнімдерін таратуға көмек;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2000 дана; 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мұрағаттық құжаттармен жұмыс істеуге көмек, шұғыл хат-хабарларды жеткізу;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10-15 құжат; 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бойынша қорғаныс істері бөлімі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күштерінің қатарына шақыру мен тіркелім кезінде көмек;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басқармасы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мұрағаттық құжаттармен жұмыс істеуге көмек, шұғыл хат-хабарларды жеткізу;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мемлекеттік мұрағаты" мемлекеттік мекемесі Баянауыл бөлімі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мұрағаттық құжаттармен жұмыс істеуге көмек; істерді тігу;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істерді тігу; 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ауданңың тұрғын үй коммуналдық шаруашылығы, жолаушылар көлігі және автомобиль жолдары бөлімі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мұрағаттық құжаттармен жұмыс істеуге көмек, шұғыл хат-хабарларды жеткізу;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мұрағаттық құжаттармен жұмыс істеуге көмек; істерді тігу;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статистика бөлімі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мұрағаттық құжаттармен жұмыс істеуге көмек; істерді тігу;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кәсіпкерлік және ауыл шаруашылығы бөлімі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мұрағаттық құжаттармен жұмыс істеуге көмек, шұғыл хат-хабарларды жеткізу;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Павлодар облысы бойынша Баянауыл аудандық басқармасы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мұрағаттық құжаттармен жұмыс істеуге көмек; істерді тігу;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соты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мұрағаттық құжаттармен жұмыс істеуге көмек, шұғыл хат-хабарларды жеткізу;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 тәрбиесі және спорт бөлімі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мұрағаттық құжаттармен жұмыс істеуге көмек; істерді тігу;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8-сағаттық жұмыс күні, жұмыс аптасына 5 күн;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бойынша салық басқармасының бастығы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мұрағаттық құжаттармен жұмыс істеуге көмек; істерді тігу.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8-сағаттық жұмыс күні, жұмыс аптасына 5 күн.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