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9851d" w14:textId="af985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ауданының білім бөлімі" мемлекеттік мекемесімен көрсетілетін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әкімдігінің 2013 жылғы 11 сәуірдегі N 118/04 қаулысы. Павлодар облысының Әділет департаментінде 2013 жылғы 26 сәуірде N 3520 болып тіркелді. Күші жойылды - Павлодар облысы Баянауыл аудандық әкімдігінің 2013 жылғы 18 маусымдағы N 202/06 қаулысымен</w:t>
      </w:r>
    </w:p>
    <w:p>
      <w:pPr>
        <w:spacing w:after="0"/>
        <w:ind w:left="0"/>
        <w:jc w:val="both"/>
      </w:pPr>
      <w:r>
        <w:rPr>
          <w:rFonts w:ascii="Times New Roman"/>
          <w:b w:val="false"/>
          <w:i w:val="false"/>
          <w:color w:val="ff0000"/>
          <w:sz w:val="28"/>
        </w:rPr>
        <w:t>      Ескерту. Күші жойылды - Павлодар облысы Баянауыл аудандық әкімдігінің 18.06.2013 N 202/06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2000 жылдың 27 қарашасындағы "Әкімшілік рәсімдер туралы" Заңының 9-1 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Баянауыл ауданының әкiмдiгі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берiлген:</w:t>
      </w:r>
      <w:r>
        <w:br/>
      </w:r>
      <w:r>
        <w:rPr>
          <w:rFonts w:ascii="Times New Roman"/>
          <w:b w:val="false"/>
          <w:i w:val="false"/>
          <w:color w:val="000000"/>
          <w:sz w:val="28"/>
        </w:rPr>
        <w:t>
</w:t>
      </w:r>
      <w:r>
        <w:rPr>
          <w:rFonts w:ascii="Times New Roman"/>
          <w:b w:val="false"/>
          <w:i w:val="false"/>
          <w:color w:val="000000"/>
          <w:sz w:val="28"/>
        </w:rPr>
        <w:t>
      1) "Қорғаншылық және қамқоршылық жөнінде анықтама беру" мемлекеттiк қызмет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мемлекеттiк қызмет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мемлекеттiк қызмет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"Мектепке дейінгі балалар ұйымдарына жіберу үшін мектепке дейінгі (7 жасқа дейін) жастағы балаларды кезекке қою" мемлекеттiк қызмет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әкiмi аппаратының басшысына (Қ.Қ. Әбілғазин) жүктелсiн.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кейiн күнтiзбелiк он күн өткен соң қолданысқа еңгiзiледi.</w:t>
      </w:r>
    </w:p>
    <w:bookmarkEnd w:id="0"/>
    <w:p>
      <w:pPr>
        <w:spacing w:after="0"/>
        <w:ind w:left="0"/>
        <w:jc w:val="both"/>
      </w:pPr>
      <w:r>
        <w:rPr>
          <w:rFonts w:ascii="Times New Roman"/>
          <w:b w:val="false"/>
          <w:i/>
          <w:color w:val="000000"/>
          <w:sz w:val="28"/>
        </w:rPr>
        <w:t>      Аудан әкiмiнің м.а.                        Б. Рахметов</w:t>
      </w:r>
    </w:p>
    <w:bookmarkStart w:name="z9" w:id="1"/>
    <w:p>
      <w:pPr>
        <w:spacing w:after="0"/>
        <w:ind w:left="0"/>
        <w:jc w:val="both"/>
      </w:pPr>
      <w:r>
        <w:rPr>
          <w:rFonts w:ascii="Times New Roman"/>
          <w:b w:val="false"/>
          <w:i w:val="false"/>
          <w:color w:val="000000"/>
          <w:sz w:val="28"/>
        </w:rPr>
        <w:t>
Баянауыл ауданы әкімдігінің</w:t>
      </w:r>
      <w:r>
        <w:br/>
      </w:r>
      <w:r>
        <w:rPr>
          <w:rFonts w:ascii="Times New Roman"/>
          <w:b w:val="false"/>
          <w:i w:val="false"/>
          <w:color w:val="000000"/>
          <w:sz w:val="28"/>
        </w:rPr>
        <w:t xml:space="preserve">
2013 жылғы 11 сәуірдегі  </w:t>
      </w:r>
      <w:r>
        <w:br/>
      </w:r>
      <w:r>
        <w:rPr>
          <w:rFonts w:ascii="Times New Roman"/>
          <w:b w:val="false"/>
          <w:i w:val="false"/>
          <w:color w:val="000000"/>
          <w:sz w:val="28"/>
        </w:rPr>
        <w:t xml:space="preserve">
N 118/04 қаулысымен    </w:t>
      </w:r>
      <w:r>
        <w:br/>
      </w:r>
      <w:r>
        <w:rPr>
          <w:rFonts w:ascii="Times New Roman"/>
          <w:b w:val="false"/>
          <w:i w:val="false"/>
          <w:color w:val="000000"/>
          <w:sz w:val="28"/>
        </w:rPr>
        <w:t xml:space="preserve">
бекітілді          </w:t>
      </w:r>
    </w:p>
    <w:bookmarkEnd w:id="1"/>
    <w:bookmarkStart w:name="z10" w:id="2"/>
    <w:p>
      <w:pPr>
        <w:spacing w:after="0"/>
        <w:ind w:left="0"/>
        <w:jc w:val="left"/>
      </w:pPr>
      <w:r>
        <w:rPr>
          <w:rFonts w:ascii="Times New Roman"/>
          <w:b/>
          <w:i w:val="false"/>
          <w:color w:val="000000"/>
        </w:rPr>
        <w:t xml:space="preserve"> 
"Қорғаншылық және қамқоршылық жөнінде анықтама</w:t>
      </w:r>
      <w:r>
        <w:br/>
      </w:r>
      <w:r>
        <w:rPr>
          <w:rFonts w:ascii="Times New Roman"/>
          <w:b/>
          <w:i w:val="false"/>
          <w:color w:val="000000"/>
        </w:rPr>
        <w:t>
беру" мемлекеттік қызмет регламенті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Мемлекеттік қызмет көрсету регламентінің атауы "Қорғаншылық және қамқоршылық жөнінде анықтама беру" мемлекеттік қызмет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 Үкіметінің 2012 жылғы 31 тамыздағы "Қазақстан Республикасының Білім және ғылым министрлігімен, білім және ғылым саласындағы жергілікті атқарушы органдармен көрсетілетін мемлекеттік қызмет көрсету стандарттарын бекіту туралы" N 1119 </w:t>
      </w:r>
      <w:r>
        <w:rPr>
          <w:rFonts w:ascii="Times New Roman"/>
          <w:b w:val="false"/>
          <w:i w:val="false"/>
          <w:color w:val="000000"/>
          <w:sz w:val="28"/>
        </w:rPr>
        <w:t>қаулысына</w:t>
      </w:r>
      <w:r>
        <w:rPr>
          <w:rFonts w:ascii="Times New Roman"/>
          <w:b w:val="false"/>
          <w:i w:val="false"/>
          <w:color w:val="000000"/>
          <w:sz w:val="28"/>
        </w:rPr>
        <w:t xml:space="preserve"> сәйкес (бұдан әрі - </w:t>
      </w:r>
      <w:r>
        <w:rPr>
          <w:rFonts w:ascii="Times New Roman"/>
          <w:b w:val="false"/>
          <w:i w:val="false"/>
          <w:color w:val="000000"/>
          <w:sz w:val="28"/>
        </w:rPr>
        <w:t>стандарт</w:t>
      </w:r>
      <w:r>
        <w:rPr>
          <w:rFonts w:ascii="Times New Roman"/>
          <w:b w:val="false"/>
          <w:i w:val="false"/>
          <w:color w:val="000000"/>
          <w:sz w:val="28"/>
        </w:rPr>
        <w:t>)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"Баянауыл ауданының білім бөлімі" мемлекеттік мекемесімен (бұдан әрі - уәкілетті орган) көрсетіледі, қызмет көрсету орны: Павлодар облысы, Баянауыл ауданы, Баянауыл ауылы, Ауезов көшесі, 19, мекенжайы бойынша орналасқан, "Павлодар облысының халыққа қызмет көрсету орталығы" Республикалық мемлекеттік кәсіпорны Баянауыл ауданының филиалы арқылы (бұдан әрі – орталық) көрсетіледі, қызмет көрсету орны: Баянауыл ауданы, Баянауыл ауылы, Сәтбаев көшесі, 49, мекенжайы бойынша орналасқан.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аяқталу нысаны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қағаз тасымалдағышта қорғаншылық және қамқоршылық жөнінде анықтама (бұдан әрі - анықтама) беру.</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 алушыға) көрсетіледі.</w:t>
      </w:r>
    </w:p>
    <w:bookmarkEnd w:id="4"/>
    <w:bookmarkStart w:name="z18" w:id="5"/>
    <w:p>
      <w:pPr>
        <w:spacing w:after="0"/>
        <w:ind w:left="0"/>
        <w:jc w:val="left"/>
      </w:pPr>
      <w:r>
        <w:rPr>
          <w:rFonts w:ascii="Times New Roman"/>
          <w:b/>
          <w:i w:val="false"/>
          <w:color w:val="000000"/>
        </w:rPr>
        <w:t xml:space="preserve"> 
2. Мемлекеттік қызмет көрсету тәртібінің талаптары</w:t>
      </w:r>
    </w:p>
    <w:bookmarkEnd w:id="5"/>
    <w:bookmarkStart w:name="z19" w:id="6"/>
    <w:p>
      <w:pPr>
        <w:spacing w:after="0"/>
        <w:ind w:left="0"/>
        <w:jc w:val="both"/>
      </w:pPr>
      <w:r>
        <w:rPr>
          <w:rFonts w:ascii="Times New Roman"/>
          <w:b w:val="false"/>
          <w:i w:val="false"/>
          <w:color w:val="000000"/>
          <w:sz w:val="28"/>
        </w:rPr>
        <w:t>
      7. Мемлекеттiк қызмет көрсету мерзiмдерi:</w:t>
      </w:r>
      <w:r>
        <w:br/>
      </w:r>
      <w:r>
        <w:rPr>
          <w:rFonts w:ascii="Times New Roman"/>
          <w:b w:val="false"/>
          <w:i w:val="false"/>
          <w:color w:val="000000"/>
          <w:sz w:val="28"/>
        </w:rPr>
        <w:t>
      Қызмет көрсету орталығына жүгінгенде:</w:t>
      </w:r>
      <w:r>
        <w:br/>
      </w:r>
      <w:r>
        <w:rPr>
          <w:rFonts w:ascii="Times New Roman"/>
          <w:b w:val="false"/>
          <w:i w:val="false"/>
          <w:color w:val="000000"/>
          <w:sz w:val="28"/>
        </w:rPr>
        <w:t>
      1) орталыққа жүгінгенде алушымен тиісті құжаттар тапсырылған сәттен бастап (құжаттарды қабылдау және беру күндері мемлекеттік қызмет көрсету мерзіміне кірмейді) бес жұмыс күнін құрайды;</w:t>
      </w:r>
      <w:r>
        <w:br/>
      </w:r>
      <w:r>
        <w:rPr>
          <w:rFonts w:ascii="Times New Roman"/>
          <w:b w:val="false"/>
          <w:i w:val="false"/>
          <w:color w:val="000000"/>
          <w:sz w:val="28"/>
        </w:rPr>
        <w:t>
      2) тиісті құжаттарды тапсыру кезіңде кезек күтудің ең көп шектi уақыты – 20 минуттан аспайды;</w:t>
      </w:r>
      <w:r>
        <w:br/>
      </w:r>
      <w:r>
        <w:rPr>
          <w:rFonts w:ascii="Times New Roman"/>
          <w:b w:val="false"/>
          <w:i w:val="false"/>
          <w:color w:val="000000"/>
          <w:sz w:val="28"/>
        </w:rPr>
        <w:t>
      3) өтініш берген күні мемлекеттік қызмет алушыға көрсетілетін қызмет көрсетудің ең көп шектi уақыты – 20 минуттан аспайды.</w:t>
      </w:r>
      <w:r>
        <w:br/>
      </w:r>
      <w:r>
        <w:rPr>
          <w:rFonts w:ascii="Times New Roman"/>
          <w:b w:val="false"/>
          <w:i w:val="false"/>
          <w:color w:val="000000"/>
          <w:sz w:val="28"/>
        </w:rPr>
        <w:t>
      4) анықтаманы алу кезінде немесе қызмет көрсетуден бас тарту туралы дәлелді жауап алу кезек күтудің ең көп шектi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1) орталыққа өтініш білдіргенде – аптасына алты күн, демалыс және мереке күндерінен басқа, белгіленген жұмыс кестесіне сәйкес сағат 9.00-ден 20.00-ге дейін, түскі үзіліссіз.</w:t>
      </w:r>
      <w:r>
        <w:br/>
      </w:r>
      <w:r>
        <w:rPr>
          <w:rFonts w:ascii="Times New Roman"/>
          <w:b w:val="false"/>
          <w:i w:val="false"/>
          <w:color w:val="000000"/>
          <w:sz w:val="28"/>
        </w:rPr>
        <w:t>
</w:t>
      </w:r>
      <w:r>
        <w:rPr>
          <w:rFonts w:ascii="Times New Roman"/>
          <w:b w:val="false"/>
          <w:i w:val="false"/>
          <w:color w:val="000000"/>
          <w:sz w:val="28"/>
        </w:rPr>
        <w:t>
      10. Мемлекеттік қызметті алушы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талаптарды бұзуы бас тартудың себептерін жазбаша негіздеумен құжаттарды қабылдаудан бас тартуға негіз болып табылады.</w:t>
      </w:r>
    </w:p>
    <w:bookmarkEnd w:id="6"/>
    <w:bookmarkStart w:name="z23" w:id="7"/>
    <w:p>
      <w:pPr>
        <w:spacing w:after="0"/>
        <w:ind w:left="0"/>
        <w:jc w:val="left"/>
      </w:pPr>
      <w:r>
        <w:rPr>
          <w:rFonts w:ascii="Times New Roman"/>
          <w:b/>
          <w:i w:val="false"/>
          <w:color w:val="000000"/>
        </w:rPr>
        <w:t xml:space="preserve"> 
3. Мемлекеттік қызмет көрсету үдерісіндегі әрекеттер</w:t>
      </w:r>
      <w:r>
        <w:br/>
      </w:r>
      <w:r>
        <w:rPr>
          <w:rFonts w:ascii="Times New Roman"/>
          <w:b/>
          <w:i w:val="false"/>
          <w:color w:val="000000"/>
        </w:rPr>
        <w:t>
(өзара әрекеттер) тәртібінің сипаттамасы</w:t>
      </w:r>
    </w:p>
    <w:bookmarkEnd w:id="7"/>
    <w:bookmarkStart w:name="z24" w:id="8"/>
    <w:p>
      <w:pPr>
        <w:spacing w:after="0"/>
        <w:ind w:left="0"/>
        <w:jc w:val="both"/>
      </w:pPr>
      <w:r>
        <w:rPr>
          <w:rFonts w:ascii="Times New Roman"/>
          <w:b w:val="false"/>
          <w:i w:val="false"/>
          <w:color w:val="000000"/>
          <w:sz w:val="28"/>
        </w:rPr>
        <w:t>
      11. Мемлекеттік қызметті алушы мемлекеттік қызметті алу үшін білім беру ұйымына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стандарттың </w:t>
      </w:r>
      <w:r>
        <w:rPr>
          <w:rFonts w:ascii="Times New Roman"/>
          <w:b w:val="false"/>
          <w:i w:val="false"/>
          <w:color w:val="000000"/>
          <w:sz w:val="28"/>
        </w:rPr>
        <w:t>14-тармағына</w:t>
      </w:r>
      <w:r>
        <w:rPr>
          <w:rFonts w:ascii="Times New Roman"/>
          <w:b w:val="false"/>
          <w:i w:val="false"/>
          <w:color w:val="000000"/>
          <w:sz w:val="28"/>
        </w:rPr>
        <w:t xml:space="preserve"> сәйкес алушыға қажетті құжаттарды қабылдау туралы мәліметтер көрсетіліп,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мына құрылымдық-функционалдық бірліктер (бұдан әрі – бірліктер) қатысады:</w:t>
      </w:r>
      <w:r>
        <w:br/>
      </w:r>
      <w:r>
        <w:rPr>
          <w:rFonts w:ascii="Times New Roman"/>
          <w:b w:val="false"/>
          <w:i w:val="false"/>
          <w:color w:val="000000"/>
          <w:sz w:val="28"/>
        </w:rPr>
        <w:t>
      1) уәкілетті орган маманы;</w:t>
      </w:r>
      <w:r>
        <w:br/>
      </w:r>
      <w:r>
        <w:rPr>
          <w:rFonts w:ascii="Times New Roman"/>
          <w:b w:val="false"/>
          <w:i w:val="false"/>
          <w:color w:val="000000"/>
          <w:sz w:val="28"/>
        </w:rPr>
        <w:t>
      2) уәкілетті орган бастығы.</w:t>
      </w:r>
      <w:r>
        <w:br/>
      </w:r>
      <w:r>
        <w:rPr>
          <w:rFonts w:ascii="Times New Roman"/>
          <w:b w:val="false"/>
          <w:i w:val="false"/>
          <w:color w:val="000000"/>
          <w:sz w:val="28"/>
        </w:rPr>
        <w:t>
</w:t>
      </w:r>
      <w:r>
        <w:rPr>
          <w:rFonts w:ascii="Times New Roman"/>
          <w:b w:val="false"/>
          <w:i w:val="false"/>
          <w:color w:val="000000"/>
          <w:sz w:val="28"/>
        </w:rPr>
        <w:t>
      14. Бірліктердің жүйелілігі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және бірліктер үрдісінде әкімшілік әрекетінің ой-түйіндік тәртібі арасындағы өзара байланысты көрсететін сызбасы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8"/>
    <w:bookmarkStart w:name="z29" w:id="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9"/>
    <w:bookmarkStart w:name="z30" w:id="10"/>
    <w:p>
      <w:pPr>
        <w:spacing w:after="0"/>
        <w:ind w:left="0"/>
        <w:jc w:val="both"/>
      </w:pPr>
      <w:r>
        <w:rPr>
          <w:rFonts w:ascii="Times New Roman"/>
          <w:b w:val="false"/>
          <w:i w:val="false"/>
          <w:color w:val="000000"/>
          <w:sz w:val="28"/>
        </w:rPr>
        <w:t>
      16. Мемлекеттік қызмет көрсететін лауазымды тұлғалар мемлекеттік қызмет көрсету барысында қабылданатын шешімдерге, әрекеттерге (әрекетсіздікке) Қазақстан Республикасының заңнамасында көзделген тәртіппен жауапты болады.</w:t>
      </w:r>
    </w:p>
    <w:bookmarkEnd w:id="10"/>
    <w:bookmarkStart w:name="z31" w:id="11"/>
    <w:p>
      <w:pPr>
        <w:spacing w:after="0"/>
        <w:ind w:left="0"/>
        <w:jc w:val="both"/>
      </w:pPr>
      <w:r>
        <w:rPr>
          <w:rFonts w:ascii="Times New Roman"/>
          <w:b w:val="false"/>
          <w:i w:val="false"/>
          <w:color w:val="000000"/>
          <w:sz w:val="28"/>
        </w:rPr>
        <w:t xml:space="preserve">
"Қорғаншылық және қамқоршылық </w:t>
      </w:r>
      <w:r>
        <w:br/>
      </w:r>
      <w:r>
        <w:rPr>
          <w:rFonts w:ascii="Times New Roman"/>
          <w:b w:val="false"/>
          <w:i w:val="false"/>
          <w:color w:val="000000"/>
          <w:sz w:val="28"/>
        </w:rPr>
        <w:t xml:space="preserve">
жөнінде анықтама беру"     </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xml:space="preserve">
1-қосымша             </w:t>
      </w:r>
    </w:p>
    <w:bookmarkEnd w:id="11"/>
    <w:bookmarkStart w:name="z32" w:id="12"/>
    <w:p>
      <w:pPr>
        <w:spacing w:after="0"/>
        <w:ind w:left="0"/>
        <w:jc w:val="left"/>
      </w:pPr>
      <w:r>
        <w:rPr>
          <w:rFonts w:ascii="Times New Roman"/>
          <w:b/>
          <w:i w:val="false"/>
          <w:color w:val="000000"/>
        </w:rPr>
        <w:t xml:space="preserve"> 
Бiрлiктiң әрекеттерінің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2373"/>
        <w:gridCol w:w="1853"/>
        <w:gridCol w:w="1793"/>
        <w:gridCol w:w="2153"/>
        <w:gridCol w:w="1773"/>
        <w:gridCol w:w="2113"/>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(барысының, жұмыс легінің) іс-әрекеті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легінің) N</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Бiрлiктiң атауы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маманы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маманы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маманы</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(үдерістің, рәсімнің, операцияның) атауы және олардың сипаттамасы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алынған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құжаттарды қабылдау және тіркеу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қарарға қол қою</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 дайындау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 қарау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ұйымдастырушылық-өкімші шешім)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анықтама немесе бас тарту туралы дәлелді жауап дайындауға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 жобасы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қол қою</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 жолдау, қызметті Орталыққа ұсыну</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келесі нөмірі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3"/>
    <w:p>
      <w:pPr>
        <w:spacing w:after="0"/>
        <w:ind w:left="0"/>
        <w:jc w:val="both"/>
      </w:pPr>
      <w:r>
        <w:rPr>
          <w:rFonts w:ascii="Times New Roman"/>
          <w:b w:val="false"/>
          <w:i w:val="false"/>
          <w:color w:val="000000"/>
          <w:sz w:val="28"/>
        </w:rPr>
        <w:t xml:space="preserve">
"Қорғаншылық және қамқоршылық </w:t>
      </w:r>
      <w:r>
        <w:br/>
      </w:r>
      <w:r>
        <w:rPr>
          <w:rFonts w:ascii="Times New Roman"/>
          <w:b w:val="false"/>
          <w:i w:val="false"/>
          <w:color w:val="000000"/>
          <w:sz w:val="28"/>
        </w:rPr>
        <w:t xml:space="preserve">
жөнінде анықтама беру"     </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xml:space="preserve">
2-қосымша             </w:t>
      </w:r>
    </w:p>
    <w:bookmarkEnd w:id="13"/>
    <w:bookmarkStart w:name="z34" w:id="14"/>
    <w:p>
      <w:pPr>
        <w:spacing w:after="0"/>
        <w:ind w:left="0"/>
        <w:jc w:val="left"/>
      </w:pPr>
      <w:r>
        <w:rPr>
          <w:rFonts w:ascii="Times New Roman"/>
          <w:b/>
          <w:i w:val="false"/>
          <w:color w:val="000000"/>
        </w:rPr>
        <w:t xml:space="preserve"> 
Уәкілетті органға жүгінген кезде</w:t>
      </w:r>
      <w:r>
        <w:br/>
      </w:r>
      <w:r>
        <w:rPr>
          <w:rFonts w:ascii="Times New Roman"/>
          <w:b/>
          <w:i w:val="false"/>
          <w:color w:val="000000"/>
        </w:rPr>
        <w:t>
мемлекеттiк қызмет ұсыну схемасы</w:t>
      </w:r>
    </w:p>
    <w:bookmarkEnd w:id="14"/>
    <w:p>
      <w:pPr>
        <w:spacing w:after="0"/>
        <w:ind w:left="0"/>
        <w:jc w:val="both"/>
      </w:pPr>
      <w:r>
        <w:drawing>
          <wp:inline distT="0" distB="0" distL="0" distR="0">
            <wp:extent cx="7607300" cy="828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07300" cy="8280400"/>
                    </a:xfrm>
                    <a:prstGeom prst="rect">
                      <a:avLst/>
                    </a:prstGeom>
                  </pic:spPr>
                </pic:pic>
              </a:graphicData>
            </a:graphic>
          </wp:inline>
        </w:drawing>
      </w:r>
    </w:p>
    <w:bookmarkStart w:name="z35" w:id="15"/>
    <w:p>
      <w:pPr>
        <w:spacing w:after="0"/>
        <w:ind w:left="0"/>
        <w:jc w:val="both"/>
      </w:pPr>
      <w:r>
        <w:rPr>
          <w:rFonts w:ascii="Times New Roman"/>
          <w:b w:val="false"/>
          <w:i w:val="false"/>
          <w:color w:val="000000"/>
          <w:sz w:val="28"/>
        </w:rPr>
        <w:t>
Баянауыл ауданы әкімдігінің</w:t>
      </w:r>
      <w:r>
        <w:br/>
      </w:r>
      <w:r>
        <w:rPr>
          <w:rFonts w:ascii="Times New Roman"/>
          <w:b w:val="false"/>
          <w:i w:val="false"/>
          <w:color w:val="000000"/>
          <w:sz w:val="28"/>
        </w:rPr>
        <w:t xml:space="preserve">
2013 жылғы 11 сәуірдегі  </w:t>
      </w:r>
      <w:r>
        <w:br/>
      </w:r>
      <w:r>
        <w:rPr>
          <w:rFonts w:ascii="Times New Roman"/>
          <w:b w:val="false"/>
          <w:i w:val="false"/>
          <w:color w:val="000000"/>
          <w:sz w:val="28"/>
        </w:rPr>
        <w:t xml:space="preserve">
N 118/04 қаулысымен    </w:t>
      </w:r>
      <w:r>
        <w:br/>
      </w:r>
      <w:r>
        <w:rPr>
          <w:rFonts w:ascii="Times New Roman"/>
          <w:b w:val="false"/>
          <w:i w:val="false"/>
          <w:color w:val="000000"/>
          <w:sz w:val="28"/>
        </w:rPr>
        <w:t xml:space="preserve">
бекітілді          </w:t>
      </w:r>
    </w:p>
    <w:bookmarkEnd w:id="15"/>
    <w:bookmarkStart w:name="z36" w:id="16"/>
    <w:p>
      <w:pPr>
        <w:spacing w:after="0"/>
        <w:ind w:left="0"/>
        <w:jc w:val="left"/>
      </w:pPr>
      <w:r>
        <w:rPr>
          <w:rFonts w:ascii="Times New Roman"/>
          <w:b/>
          <w:i w:val="false"/>
          <w:color w:val="000000"/>
        </w:rPr>
        <w:t xml:space="preserve"> 
"Зейнетақы қорларына, банктерге кәмелетке толмағандардың</w:t>
      </w:r>
      <w:r>
        <w:br/>
      </w:r>
      <w:r>
        <w:rPr>
          <w:rFonts w:ascii="Times New Roman"/>
          <w:b/>
          <w:i w:val="false"/>
          <w:color w:val="000000"/>
        </w:rPr>
        <w:t>
салымдарына иелік ету үшін, Қазақстан Республикасы Ішкі істер</w:t>
      </w:r>
      <w:r>
        <w:br/>
      </w:r>
      <w:r>
        <w:rPr>
          <w:rFonts w:ascii="Times New Roman"/>
          <w:b/>
          <w:i w:val="false"/>
          <w:color w:val="000000"/>
        </w:rPr>
        <w:t>
министрлігі Жол полициясы комитетінің аумақтық бөлімшелеріне</w:t>
      </w:r>
      <w:r>
        <w:br/>
      </w:r>
      <w:r>
        <w:rPr>
          <w:rFonts w:ascii="Times New Roman"/>
          <w:b/>
          <w:i w:val="false"/>
          <w:color w:val="000000"/>
        </w:rPr>
        <w:t>
кәмелетке толмаған балаларға мұраны рәсімдеу үшін анықтамалар</w:t>
      </w:r>
      <w:r>
        <w:br/>
      </w:r>
      <w:r>
        <w:rPr>
          <w:rFonts w:ascii="Times New Roman"/>
          <w:b/>
          <w:i w:val="false"/>
          <w:color w:val="000000"/>
        </w:rPr>
        <w:t>
беру" мемлекеттік қызмет көрсету регламенті</w:t>
      </w:r>
    </w:p>
    <w:bookmarkEnd w:id="16"/>
    <w:bookmarkStart w:name="z37" w:id="17"/>
    <w:p>
      <w:pPr>
        <w:spacing w:after="0"/>
        <w:ind w:left="0"/>
        <w:jc w:val="left"/>
      </w:pPr>
      <w:r>
        <w:rPr>
          <w:rFonts w:ascii="Times New Roman"/>
          <w:b/>
          <w:i w:val="false"/>
          <w:color w:val="000000"/>
        </w:rPr>
        <w:t xml:space="preserve"> 
1. Жалпы ережелер</w:t>
      </w:r>
    </w:p>
    <w:bookmarkEnd w:id="17"/>
    <w:bookmarkStart w:name="z38" w:id="18"/>
    <w:p>
      <w:pPr>
        <w:spacing w:after="0"/>
        <w:ind w:left="0"/>
        <w:jc w:val="both"/>
      </w:pPr>
      <w:r>
        <w:rPr>
          <w:rFonts w:ascii="Times New Roman"/>
          <w:b w:val="false"/>
          <w:i w:val="false"/>
          <w:color w:val="000000"/>
          <w:sz w:val="28"/>
        </w:rPr>
        <w:t>
      1. Мемлекеттік қызметтің атауы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 Үкіметінің 2012 жылғы 31 тамыздағы "Қазақстан Республикасының Білім және ғылым министрлігімен, білім және ғылым саласындағы жергілікті атқарушы органдармен көрсетілетін мемлекеттік қызмет көрсету стандарттарын бекіту туралы" N 1119 </w:t>
      </w:r>
      <w:r>
        <w:rPr>
          <w:rFonts w:ascii="Times New Roman"/>
          <w:b w:val="false"/>
          <w:i w:val="false"/>
          <w:color w:val="000000"/>
          <w:sz w:val="28"/>
        </w:rPr>
        <w:t>қаулысына</w:t>
      </w:r>
      <w:r>
        <w:rPr>
          <w:rFonts w:ascii="Times New Roman"/>
          <w:b w:val="false"/>
          <w:i w:val="false"/>
          <w:color w:val="000000"/>
          <w:sz w:val="28"/>
        </w:rPr>
        <w:t xml:space="preserve"> сәйкес (бұдан әрі - </w:t>
      </w:r>
      <w:r>
        <w:rPr>
          <w:rFonts w:ascii="Times New Roman"/>
          <w:b w:val="false"/>
          <w:i w:val="false"/>
          <w:color w:val="000000"/>
          <w:sz w:val="28"/>
        </w:rPr>
        <w:t>стандарт</w:t>
      </w:r>
      <w:r>
        <w:rPr>
          <w:rFonts w:ascii="Times New Roman"/>
          <w:b w:val="false"/>
          <w:i w:val="false"/>
          <w:color w:val="000000"/>
          <w:sz w:val="28"/>
        </w:rPr>
        <w:t>)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"Баянауыл ауданының білім бөлімі" мемлекеттік мекемесімен (бұдан әрі - уәкілетті орган) көрсетіледі, қызмет көрсету орны: Павлодар облысы, Баянауыл ауданы, Баянауыл ауылы, Ауезов көшесі, 19, мекенжайы бойынша орналасқан, "Павлодар облысының халыққа қызмет көрсету орталығы" Республикалық мемлекеттік кәсіпорны Баянауыл ауданының филиалы арқылы (бұдан әрі – орталық) көрсетіледі, қызмет көрсету орны: Баянауыл ауданы, Баянауыл ауылы, Сәтпаев көшесі, 49, мекенжайы бойынша орналасқан.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қызмет көрсету орталығында – стандартының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w:t>
      </w:r>
      <w:r>
        <w:rPr>
          <w:rFonts w:ascii="Times New Roman"/>
          <w:b w:val="false"/>
          <w:i w:val="false"/>
          <w:color w:val="000000"/>
          <w:sz w:val="28"/>
        </w:rPr>
        <w:t xml:space="preserve"> қосымшаларына сәйкес зейнетақы қорларына, банктерге кәмелетке толмағандардың салымдарына иелік ету, мемлекеттік қызмет стандартының </w:t>
      </w:r>
      <w:r>
        <w:rPr>
          <w:rFonts w:ascii="Times New Roman"/>
          <w:b w:val="false"/>
          <w:i w:val="false"/>
          <w:color w:val="000000"/>
          <w:sz w:val="28"/>
        </w:rPr>
        <w:t>5-қосымшасына</w:t>
      </w:r>
      <w:r>
        <w:rPr>
          <w:rFonts w:ascii="Times New Roman"/>
          <w:b w:val="false"/>
          <w:i w:val="false"/>
          <w:color w:val="000000"/>
          <w:sz w:val="28"/>
        </w:rPr>
        <w:t xml:space="preserve"> сәйкес Қазақстан Республикасы Ішкі істер министрлігі Жол полициясы комитетінің аумақтық бөлімшелеріне кәмелетке толмаған балаға тиесілі мүлікпен әрекетті жүзеге асыру үшін қағаз тасымалдағышта анықтамалар (бұдан әрі – анықтама) беру немесе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 алушы) көрсетіледі.</w:t>
      </w:r>
    </w:p>
    <w:bookmarkEnd w:id="18"/>
    <w:bookmarkStart w:name="z44" w:id="19"/>
    <w:p>
      <w:pPr>
        <w:spacing w:after="0"/>
        <w:ind w:left="0"/>
        <w:jc w:val="left"/>
      </w:pPr>
      <w:r>
        <w:rPr>
          <w:rFonts w:ascii="Times New Roman"/>
          <w:b/>
          <w:i w:val="false"/>
          <w:color w:val="000000"/>
        </w:rPr>
        <w:t xml:space="preserve"> 
2. Мемлекеттік қызмет көрсету тәртібінің талаптары</w:t>
      </w:r>
    </w:p>
    <w:bookmarkEnd w:id="19"/>
    <w:bookmarkStart w:name="z45" w:id="20"/>
    <w:p>
      <w:pPr>
        <w:spacing w:after="0"/>
        <w:ind w:left="0"/>
        <w:jc w:val="both"/>
      </w:pPr>
      <w:r>
        <w:rPr>
          <w:rFonts w:ascii="Times New Roman"/>
          <w:b w:val="false"/>
          <w:i w:val="false"/>
          <w:color w:val="000000"/>
          <w:sz w:val="28"/>
        </w:rPr>
        <w:t>
      7. Мемлекеттiк қызмет көрсету мерзiмдерi:</w:t>
      </w:r>
      <w:r>
        <w:br/>
      </w:r>
      <w:r>
        <w:rPr>
          <w:rFonts w:ascii="Times New Roman"/>
          <w:b w:val="false"/>
          <w:i w:val="false"/>
          <w:color w:val="000000"/>
          <w:sz w:val="28"/>
        </w:rPr>
        <w:t>
      Қызмет көрсету орталығына жүгінгенде:</w:t>
      </w:r>
      <w:r>
        <w:br/>
      </w:r>
      <w:r>
        <w:rPr>
          <w:rFonts w:ascii="Times New Roman"/>
          <w:b w:val="false"/>
          <w:i w:val="false"/>
          <w:color w:val="000000"/>
          <w:sz w:val="28"/>
        </w:rPr>
        <w:t>
      1) орталыққа жүгінгенде алушымен тиісті құжаттар тапсырылған сәттен бастап (құжаттарды қабылдау және беру күндері мемлекеттік қызмет көрсету мерзіміне кірмейді) бес жұмыс күнін құрайды;</w:t>
      </w:r>
      <w:r>
        <w:br/>
      </w:r>
      <w:r>
        <w:rPr>
          <w:rFonts w:ascii="Times New Roman"/>
          <w:b w:val="false"/>
          <w:i w:val="false"/>
          <w:color w:val="000000"/>
          <w:sz w:val="28"/>
        </w:rPr>
        <w:t>
      2) тиісті құжаттарды тапсыру кезіңде кезек күтудің ең көп шектi уақыты – 20 минуттан аспайды;</w:t>
      </w:r>
      <w:r>
        <w:br/>
      </w:r>
      <w:r>
        <w:rPr>
          <w:rFonts w:ascii="Times New Roman"/>
          <w:b w:val="false"/>
          <w:i w:val="false"/>
          <w:color w:val="000000"/>
          <w:sz w:val="28"/>
        </w:rPr>
        <w:t>
      3) өтініш берген күні мемлекеттік қызмет алушыға көрсетілетін қызмет көрсетудің ең көп шектi уақыты – 20 минуттан аспайды.</w:t>
      </w:r>
      <w:r>
        <w:br/>
      </w:r>
      <w:r>
        <w:rPr>
          <w:rFonts w:ascii="Times New Roman"/>
          <w:b w:val="false"/>
          <w:i w:val="false"/>
          <w:color w:val="000000"/>
          <w:sz w:val="28"/>
        </w:rPr>
        <w:t>
      4) анықтаманы алу кезінде немесе қызмет көрсетуден бас тарту туралы дәлелді жауап алу кезек күтудің ең көп шектi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1) орталыққа өтініш білдіргенде – аптасына алты күн, демалыс және мереке күндерінен басқа, белгіленген жұмыс кестесіне сәйкес сағат 9.00-ден 20.00-ге дейін, түскі үзіліссіз.</w:t>
      </w:r>
      <w:r>
        <w:br/>
      </w:r>
      <w:r>
        <w:rPr>
          <w:rFonts w:ascii="Times New Roman"/>
          <w:b w:val="false"/>
          <w:i w:val="false"/>
          <w:color w:val="000000"/>
          <w:sz w:val="28"/>
        </w:rPr>
        <w:t>
</w:t>
      </w:r>
      <w:r>
        <w:rPr>
          <w:rFonts w:ascii="Times New Roman"/>
          <w:b w:val="false"/>
          <w:i w:val="false"/>
          <w:color w:val="000000"/>
          <w:sz w:val="28"/>
        </w:rPr>
        <w:t>
      10. Мемлекеттік қызметті алушы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талаптарды бұзуы бас тартудың себептерін жазбаша негіздеумен құжаттарды қабылдаудан бас тартуға негіз болып табылады.</w:t>
      </w:r>
    </w:p>
    <w:bookmarkEnd w:id="20"/>
    <w:bookmarkStart w:name="z49" w:id="21"/>
    <w:p>
      <w:pPr>
        <w:spacing w:after="0"/>
        <w:ind w:left="0"/>
        <w:jc w:val="left"/>
      </w:pPr>
      <w:r>
        <w:rPr>
          <w:rFonts w:ascii="Times New Roman"/>
          <w:b/>
          <w:i w:val="false"/>
          <w:color w:val="000000"/>
        </w:rPr>
        <w:t xml:space="preserve"> 
3. Мемлекеттік қызмет көрсету үдерісіндегі әрекеттер</w:t>
      </w:r>
      <w:r>
        <w:br/>
      </w:r>
      <w:r>
        <w:rPr>
          <w:rFonts w:ascii="Times New Roman"/>
          <w:b/>
          <w:i w:val="false"/>
          <w:color w:val="000000"/>
        </w:rPr>
        <w:t>
(өзара әрекеттер) тәртібінің сипаттамасы</w:t>
      </w:r>
    </w:p>
    <w:bookmarkEnd w:id="21"/>
    <w:bookmarkStart w:name="z50" w:id="22"/>
    <w:p>
      <w:pPr>
        <w:spacing w:after="0"/>
        <w:ind w:left="0"/>
        <w:jc w:val="both"/>
      </w:pPr>
      <w:r>
        <w:rPr>
          <w:rFonts w:ascii="Times New Roman"/>
          <w:b w:val="false"/>
          <w:i w:val="false"/>
          <w:color w:val="000000"/>
          <w:sz w:val="28"/>
        </w:rPr>
        <w:t>
      11. Мемлекеттік қызметті алу үшін мемлекеттік қызметті алушы білім беру ұйымына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Құжаттар көшірмелерімен және түпнұсқаларымен салыстыру үшін беріледі, кейін түпнұсқалар мемлекеттік қызметті алушыға қайтарылады.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стандарттың </w:t>
      </w:r>
      <w:r>
        <w:rPr>
          <w:rFonts w:ascii="Times New Roman"/>
          <w:b w:val="false"/>
          <w:i w:val="false"/>
          <w:color w:val="000000"/>
          <w:sz w:val="28"/>
        </w:rPr>
        <w:t>14-тармағына</w:t>
      </w:r>
      <w:r>
        <w:rPr>
          <w:rFonts w:ascii="Times New Roman"/>
          <w:b w:val="false"/>
          <w:i w:val="false"/>
          <w:color w:val="000000"/>
          <w:sz w:val="28"/>
        </w:rPr>
        <w:t xml:space="preserve"> сәйкес алушыға қажетті құжаттарды қабылдау туралы мәліметтер көрсетіліп,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үрдісінде мына құрылымдық-функционалдық бірліктер (бұдан әрі – бірліктер) қатысады:</w:t>
      </w:r>
      <w:r>
        <w:br/>
      </w:r>
      <w:r>
        <w:rPr>
          <w:rFonts w:ascii="Times New Roman"/>
          <w:b w:val="false"/>
          <w:i w:val="false"/>
          <w:color w:val="000000"/>
          <w:sz w:val="28"/>
        </w:rPr>
        <w:t>
      1) уәкілетті орган маманы;</w:t>
      </w:r>
      <w:r>
        <w:br/>
      </w:r>
      <w:r>
        <w:rPr>
          <w:rFonts w:ascii="Times New Roman"/>
          <w:b w:val="false"/>
          <w:i w:val="false"/>
          <w:color w:val="000000"/>
          <w:sz w:val="28"/>
        </w:rPr>
        <w:t>
      2) уәкілетті орган бастығы.</w:t>
      </w:r>
      <w:r>
        <w:br/>
      </w:r>
      <w:r>
        <w:rPr>
          <w:rFonts w:ascii="Times New Roman"/>
          <w:b w:val="false"/>
          <w:i w:val="false"/>
          <w:color w:val="000000"/>
          <w:sz w:val="28"/>
        </w:rPr>
        <w:t>
</w:t>
      </w:r>
      <w:r>
        <w:rPr>
          <w:rFonts w:ascii="Times New Roman"/>
          <w:b w:val="false"/>
          <w:i w:val="false"/>
          <w:color w:val="000000"/>
          <w:sz w:val="28"/>
        </w:rPr>
        <w:t>
      14. Бірліктердің жүйелілігі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және бірліктер үрдісінде әкімшілік әрекетінің ой-түйіндік тәртібі арасындағы өзара байланысты көрсететін сызбасы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2"/>
    <w:bookmarkStart w:name="z55" w:id="23"/>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23"/>
    <w:bookmarkStart w:name="z56" w:id="24"/>
    <w:p>
      <w:pPr>
        <w:spacing w:after="0"/>
        <w:ind w:left="0"/>
        <w:jc w:val="both"/>
      </w:pPr>
      <w:r>
        <w:rPr>
          <w:rFonts w:ascii="Times New Roman"/>
          <w:b w:val="false"/>
          <w:i w:val="false"/>
          <w:color w:val="000000"/>
          <w:sz w:val="28"/>
        </w:rPr>
        <w:t>
      16. Мемлекеттік қызмет көрсететін лауазымды тұлғалар мемлекеттік қызмет көрсету барысында қабылданатын шешімдерге, әрекеттерге (әрекетсіздікке) Қазақстан Республикасының заңнамасында көзделген тәртіппен жауапты болады.</w:t>
      </w:r>
    </w:p>
    <w:bookmarkEnd w:id="24"/>
    <w:bookmarkStart w:name="z57" w:id="25"/>
    <w:p>
      <w:pPr>
        <w:spacing w:after="0"/>
        <w:ind w:left="0"/>
        <w:jc w:val="both"/>
      </w:pPr>
      <w:r>
        <w:rPr>
          <w:rFonts w:ascii="Times New Roman"/>
          <w:b w:val="false"/>
          <w:i w:val="false"/>
          <w:color w:val="000000"/>
          <w:sz w:val="28"/>
        </w:rPr>
        <w:t xml:space="preserve">
"Зейнетақы қорларына, банктерге   </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xml:space="preserve">
комитетінің аумақтық бөлімшелеріне </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xml:space="preserve">
рәсімдеу үшін анықтамалар беру"  </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1-қосымша               </w:t>
      </w:r>
    </w:p>
    <w:bookmarkEnd w:id="25"/>
    <w:bookmarkStart w:name="z58" w:id="26"/>
    <w:p>
      <w:pPr>
        <w:spacing w:after="0"/>
        <w:ind w:left="0"/>
        <w:jc w:val="left"/>
      </w:pPr>
      <w:r>
        <w:rPr>
          <w:rFonts w:ascii="Times New Roman"/>
          <w:b/>
          <w:i w:val="false"/>
          <w:color w:val="000000"/>
        </w:rPr>
        <w:t xml:space="preserve"> 
Бiрлiктiң әрекеттерінің сипаттамасы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2373"/>
        <w:gridCol w:w="1853"/>
        <w:gridCol w:w="1793"/>
        <w:gridCol w:w="2153"/>
        <w:gridCol w:w="1773"/>
        <w:gridCol w:w="2113"/>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(барысының, жұмыс легінің) іс-әрекеті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легінің) N</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Бiрлiктiң атауы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маманы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маманы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маманы</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(үдерістің, рәсімнің, операцияның) атауы және олардың сипаттамасы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алынған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құжаттарды қабылдау және тіркеу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қарарға қол қою</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 дайындау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 қарау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ұйымдастырушылық-өкімші шешім)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анықтама немесе бас тарту туралы дәлелді жауап дайындауға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 жобасы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қол қою</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 жолдау, қызметті Орталыққа ұсыну</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келесі нөмірі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27"/>
    <w:p>
      <w:pPr>
        <w:spacing w:after="0"/>
        <w:ind w:left="0"/>
        <w:jc w:val="both"/>
      </w:pPr>
      <w:r>
        <w:rPr>
          <w:rFonts w:ascii="Times New Roman"/>
          <w:b w:val="false"/>
          <w:i w:val="false"/>
          <w:color w:val="000000"/>
          <w:sz w:val="28"/>
        </w:rPr>
        <w:t xml:space="preserve">
"Зейнетақы қорларына, банктерге   </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xml:space="preserve">
комитетінің аумақтық бөлімшелеріне </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xml:space="preserve">
рәсімдеу үшін анықтамалар беру"  </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2-қосымша               </w:t>
      </w:r>
    </w:p>
    <w:bookmarkEnd w:id="27"/>
    <w:bookmarkStart w:name="z60" w:id="28"/>
    <w:p>
      <w:pPr>
        <w:spacing w:after="0"/>
        <w:ind w:left="0"/>
        <w:jc w:val="left"/>
      </w:pPr>
      <w:r>
        <w:rPr>
          <w:rFonts w:ascii="Times New Roman"/>
          <w:b/>
          <w:i w:val="false"/>
          <w:color w:val="000000"/>
        </w:rPr>
        <w:t xml:space="preserve"> 
Уәкілетті органға жүгінген кезде</w:t>
      </w:r>
      <w:r>
        <w:br/>
      </w:r>
      <w:r>
        <w:rPr>
          <w:rFonts w:ascii="Times New Roman"/>
          <w:b/>
          <w:i w:val="false"/>
          <w:color w:val="000000"/>
        </w:rPr>
        <w:t>
мемлекеттiк қызметтi ұсыну схемасы</w:t>
      </w:r>
    </w:p>
    <w:bookmarkEnd w:id="28"/>
    <w:p>
      <w:pPr>
        <w:spacing w:after="0"/>
        <w:ind w:left="0"/>
        <w:jc w:val="both"/>
      </w:pPr>
      <w:r>
        <w:drawing>
          <wp:inline distT="0" distB="0" distL="0" distR="0">
            <wp:extent cx="8369300" cy="866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369300" cy="8661400"/>
                    </a:xfrm>
                    <a:prstGeom prst="rect">
                      <a:avLst/>
                    </a:prstGeom>
                  </pic:spPr>
                </pic:pic>
              </a:graphicData>
            </a:graphic>
          </wp:inline>
        </w:drawing>
      </w:r>
    </w:p>
    <w:bookmarkStart w:name="z61" w:id="29"/>
    <w:p>
      <w:pPr>
        <w:spacing w:after="0"/>
        <w:ind w:left="0"/>
        <w:jc w:val="both"/>
      </w:pPr>
      <w:r>
        <w:rPr>
          <w:rFonts w:ascii="Times New Roman"/>
          <w:b w:val="false"/>
          <w:i w:val="false"/>
          <w:color w:val="000000"/>
          <w:sz w:val="28"/>
        </w:rPr>
        <w:t>
Баянауыл ауданы әкімдігінің</w:t>
      </w:r>
      <w:r>
        <w:br/>
      </w:r>
      <w:r>
        <w:rPr>
          <w:rFonts w:ascii="Times New Roman"/>
          <w:b w:val="false"/>
          <w:i w:val="false"/>
          <w:color w:val="000000"/>
          <w:sz w:val="28"/>
        </w:rPr>
        <w:t xml:space="preserve">
2013 жылғы 11 сәуірдегі  </w:t>
      </w:r>
      <w:r>
        <w:br/>
      </w:r>
      <w:r>
        <w:rPr>
          <w:rFonts w:ascii="Times New Roman"/>
          <w:b w:val="false"/>
          <w:i w:val="false"/>
          <w:color w:val="000000"/>
          <w:sz w:val="28"/>
        </w:rPr>
        <w:t xml:space="preserve">
N 118/04 қаулысымен    </w:t>
      </w:r>
      <w:r>
        <w:br/>
      </w:r>
      <w:r>
        <w:rPr>
          <w:rFonts w:ascii="Times New Roman"/>
          <w:b w:val="false"/>
          <w:i w:val="false"/>
          <w:color w:val="000000"/>
          <w:sz w:val="28"/>
        </w:rPr>
        <w:t xml:space="preserve">
бекітілді          </w:t>
      </w:r>
    </w:p>
    <w:bookmarkEnd w:id="29"/>
    <w:bookmarkStart w:name="z62" w:id="30"/>
    <w:p>
      <w:pPr>
        <w:spacing w:after="0"/>
        <w:ind w:left="0"/>
        <w:jc w:val="left"/>
      </w:pPr>
      <w:r>
        <w:rPr>
          <w:rFonts w:ascii="Times New Roman"/>
          <w:b/>
          <w:i w:val="false"/>
          <w:color w:val="000000"/>
        </w:rPr>
        <w:t xml:space="preserve"> 
"Кәмелетке толмағандарға меншік құқығында тиесілі мүлікпен</w:t>
      </w:r>
      <w:r>
        <w:br/>
      </w:r>
      <w:r>
        <w:rPr>
          <w:rFonts w:ascii="Times New Roman"/>
          <w:b/>
          <w:i w:val="false"/>
          <w:color w:val="000000"/>
        </w:rPr>
        <w:t>
мәмілелерді рәсімдеу үшін қорғаншылық немесе қамқоршылық</w:t>
      </w:r>
      <w:r>
        <w:br/>
      </w:r>
      <w:r>
        <w:rPr>
          <w:rFonts w:ascii="Times New Roman"/>
          <w:b/>
          <w:i w:val="false"/>
          <w:color w:val="000000"/>
        </w:rPr>
        <w:t>
жөніндегі функцияларды жүзеге асыратын органдардың</w:t>
      </w:r>
      <w:r>
        <w:br/>
      </w:r>
      <w:r>
        <w:rPr>
          <w:rFonts w:ascii="Times New Roman"/>
          <w:b/>
          <w:i w:val="false"/>
          <w:color w:val="000000"/>
        </w:rPr>
        <w:t>
анықтамаларын беру" мемлекеттік қызмет көрсету регламенті</w:t>
      </w:r>
    </w:p>
    <w:bookmarkEnd w:id="30"/>
    <w:bookmarkStart w:name="z63" w:id="31"/>
    <w:p>
      <w:pPr>
        <w:spacing w:after="0"/>
        <w:ind w:left="0"/>
        <w:jc w:val="left"/>
      </w:pPr>
      <w:r>
        <w:rPr>
          <w:rFonts w:ascii="Times New Roman"/>
          <w:b/>
          <w:i w:val="false"/>
          <w:color w:val="000000"/>
        </w:rPr>
        <w:t xml:space="preserve"> 
1. Жалпы ережелер</w:t>
      </w:r>
    </w:p>
    <w:bookmarkEnd w:id="31"/>
    <w:bookmarkStart w:name="z64" w:id="32"/>
    <w:p>
      <w:pPr>
        <w:spacing w:after="0"/>
        <w:ind w:left="0"/>
        <w:jc w:val="both"/>
      </w:pPr>
      <w:r>
        <w:rPr>
          <w:rFonts w:ascii="Times New Roman"/>
          <w:b w:val="false"/>
          <w:i w:val="false"/>
          <w:color w:val="000000"/>
          <w:sz w:val="28"/>
        </w:rPr>
        <w:t>
      1. Мемлекеттік қызметтің атауы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 Үкіметінің 2012 жылғы 31 тамыздағы "Қазақстан Республикасының Білім және ғылым министрлігімен, білім және ғылым саласындағы жергілікті атқарушы органдармен көрсетілетін мемлекеттік қызмет көрсету стандарттарын бекіту туралы" N 1119 </w:t>
      </w:r>
      <w:r>
        <w:rPr>
          <w:rFonts w:ascii="Times New Roman"/>
          <w:b w:val="false"/>
          <w:i w:val="false"/>
          <w:color w:val="000000"/>
          <w:sz w:val="28"/>
        </w:rPr>
        <w:t>қаулысына</w:t>
      </w:r>
      <w:r>
        <w:rPr>
          <w:rFonts w:ascii="Times New Roman"/>
          <w:b w:val="false"/>
          <w:i w:val="false"/>
          <w:color w:val="000000"/>
          <w:sz w:val="28"/>
        </w:rPr>
        <w:t xml:space="preserve"> сәйкес (бұдан әрі - стандарт)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"Баянауыл ауданының білім бөлімі" мемлекеттік мекемесімен (бұдан әрі - уәкілетті орган) көрсетіледі, қызмет көрсету орны: Павлодар облысы, Баянауыл ауданы, Баянауыл ауылы, Ауезов көшесі, 19, мекенжайы бойынша орналасқан, "Павлодар облысының халыққа қызмет көрсету орталығы" Республикалық мемлекеттік кәсіпорны Баянауыл ауданының филиалы арқылы (бұдан әрі – орталық) көрсетіледі, қызмет көрсету орны: Баянауыл ауданы, Баянауыл ауылы, Сәтбаев көшесі, 49, мекенжайы бойынша орналасқан.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қызмет көрсету орталығында – мемлекеттік қызмет стандартының 3-қосымшасына сәйкес қорғаншылық немесе қамқоршылық жөніндегі функцияларды жүзеге асыратын органдармен анықтамалар беру, кәмелетке толмаған балаларға тиесілі тұрғын үй алаңын айырбастауға немесе банкке тұрғын үйді кепілдікке беріп несие алуға рұқсат беру үшін нотариалдық кеңсеге қағаз тасымалдағышта анықтамалар беру (бұдан әрі – анықтама)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 алушы) көрсетіледі.</w:t>
      </w:r>
    </w:p>
    <w:bookmarkEnd w:id="32"/>
    <w:bookmarkStart w:name="z70" w:id="33"/>
    <w:p>
      <w:pPr>
        <w:spacing w:after="0"/>
        <w:ind w:left="0"/>
        <w:jc w:val="left"/>
      </w:pPr>
      <w:r>
        <w:rPr>
          <w:rFonts w:ascii="Times New Roman"/>
          <w:b/>
          <w:i w:val="false"/>
          <w:color w:val="000000"/>
        </w:rPr>
        <w:t xml:space="preserve"> 
2. Мемлекеттік қызмет көрсету тәртібінің талаптары</w:t>
      </w:r>
    </w:p>
    <w:bookmarkEnd w:id="33"/>
    <w:bookmarkStart w:name="z71" w:id="34"/>
    <w:p>
      <w:pPr>
        <w:spacing w:after="0"/>
        <w:ind w:left="0"/>
        <w:jc w:val="both"/>
      </w:pPr>
      <w:r>
        <w:rPr>
          <w:rFonts w:ascii="Times New Roman"/>
          <w:b w:val="false"/>
          <w:i w:val="false"/>
          <w:color w:val="000000"/>
          <w:sz w:val="28"/>
        </w:rPr>
        <w:t>
      7. Мемлекеттiк қызмет көрсету мерзiмдерi:</w:t>
      </w:r>
      <w:r>
        <w:br/>
      </w:r>
      <w:r>
        <w:rPr>
          <w:rFonts w:ascii="Times New Roman"/>
          <w:b w:val="false"/>
          <w:i w:val="false"/>
          <w:color w:val="000000"/>
          <w:sz w:val="28"/>
        </w:rPr>
        <w:t>
      Қызмет көрсету орталығына жүгінгенде:</w:t>
      </w:r>
      <w:r>
        <w:br/>
      </w:r>
      <w:r>
        <w:rPr>
          <w:rFonts w:ascii="Times New Roman"/>
          <w:b w:val="false"/>
          <w:i w:val="false"/>
          <w:color w:val="000000"/>
          <w:sz w:val="28"/>
        </w:rPr>
        <w:t>
      1) орталыққа жүгінгенде алушымен тиісті құжаттар тапсырылған сәттен бастап (құжаттарды қабылдау және беру күндері мемлекеттік қызмет көрсету мерзіміне кірмейді) бес жұмыс күнін құрайды;</w:t>
      </w:r>
      <w:r>
        <w:br/>
      </w:r>
      <w:r>
        <w:rPr>
          <w:rFonts w:ascii="Times New Roman"/>
          <w:b w:val="false"/>
          <w:i w:val="false"/>
          <w:color w:val="000000"/>
          <w:sz w:val="28"/>
        </w:rPr>
        <w:t>
      2) тиісті құжаттарды тапсыру кезіңде кезек күтудің ең көп шектi уақыты – 20 минуттан аспайды;</w:t>
      </w:r>
      <w:r>
        <w:br/>
      </w:r>
      <w:r>
        <w:rPr>
          <w:rFonts w:ascii="Times New Roman"/>
          <w:b w:val="false"/>
          <w:i w:val="false"/>
          <w:color w:val="000000"/>
          <w:sz w:val="28"/>
        </w:rPr>
        <w:t>
      3) өтініш берген күні мемлекеттік қызмет алушыға көрсетілетін қызмет көрсетудің ең көп шектi уақыты – 20 минуттан аспайды.</w:t>
      </w:r>
      <w:r>
        <w:br/>
      </w:r>
      <w:r>
        <w:rPr>
          <w:rFonts w:ascii="Times New Roman"/>
          <w:b w:val="false"/>
          <w:i w:val="false"/>
          <w:color w:val="000000"/>
          <w:sz w:val="28"/>
        </w:rPr>
        <w:t>
      4) анықтаманы алу кезінде немесе қызмет көрсетуден бас тарту туралы дәлелді жауап алу кезек күтудің ең көп шектi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орталыққа өтініш білдіргенде – аптасына алты күн, демалыс және мереке күндерінен басқа, белгіленген жұмыс кестесіне сәйкес сағат 9.00-ден 20.00-ге дейін, түскі үзіліссіз.</w:t>
      </w:r>
      <w:r>
        <w:br/>
      </w:r>
      <w:r>
        <w:rPr>
          <w:rFonts w:ascii="Times New Roman"/>
          <w:b w:val="false"/>
          <w:i w:val="false"/>
          <w:color w:val="000000"/>
          <w:sz w:val="28"/>
        </w:rPr>
        <w:t>
      Қабылдау "электрондық" кезек тәртібінде, алдын ала жазылусыз және жеделдетiп қызмет көрсету бойынша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алушы стандарттың 16-тармағында көрсетілген талаптарды бұзуы бас тартудың себептерін жазбаша негіздеумен құжаттарды қабылдаудан бас тартуға негіз болып табылады.</w:t>
      </w:r>
    </w:p>
    <w:bookmarkEnd w:id="34"/>
    <w:bookmarkStart w:name="z75" w:id="35"/>
    <w:p>
      <w:pPr>
        <w:spacing w:after="0"/>
        <w:ind w:left="0"/>
        <w:jc w:val="left"/>
      </w:pPr>
      <w:r>
        <w:rPr>
          <w:rFonts w:ascii="Times New Roman"/>
          <w:b/>
          <w:i w:val="false"/>
          <w:color w:val="000000"/>
        </w:rPr>
        <w:t xml:space="preserve"> 
3. Мемлекеттік қызмет көрсету үдерісіндегі әрекеттер</w:t>
      </w:r>
      <w:r>
        <w:br/>
      </w:r>
      <w:r>
        <w:rPr>
          <w:rFonts w:ascii="Times New Roman"/>
          <w:b/>
          <w:i w:val="false"/>
          <w:color w:val="000000"/>
        </w:rPr>
        <w:t>
(өзара әрекеттер) тәртібінің сипаттамасы</w:t>
      </w:r>
    </w:p>
    <w:bookmarkEnd w:id="35"/>
    <w:bookmarkStart w:name="z76" w:id="36"/>
    <w:p>
      <w:pPr>
        <w:spacing w:after="0"/>
        <w:ind w:left="0"/>
        <w:jc w:val="both"/>
      </w:pPr>
      <w:r>
        <w:rPr>
          <w:rFonts w:ascii="Times New Roman"/>
          <w:b w:val="false"/>
          <w:i w:val="false"/>
          <w:color w:val="000000"/>
          <w:sz w:val="28"/>
        </w:rPr>
        <w:t>
      11. Мемлекеттік қызметті алу үшін мемлекеттік қызметті алушы үшін білім беру ұйымына стандарттың 11-тармағында көрсетілген құжаттарды тапсырады.</w:t>
      </w:r>
      <w:r>
        <w:br/>
      </w:r>
      <w:r>
        <w:rPr>
          <w:rFonts w:ascii="Times New Roman"/>
          <w:b w:val="false"/>
          <w:i w:val="false"/>
          <w:color w:val="000000"/>
          <w:sz w:val="28"/>
        </w:rPr>
        <w:t>
      Құжаттар көшірмелерімен және түпнұсқаларымен салыстыру үшін беріледі, кейін түпнұсқалар мемлекеттік қызметті алушыға қайтарылады.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стандарттың 14-тармағына сәйкес алушыға қажетті құжаттарды қабылдау туралы мәліметтер көрсетіліп,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үрдісінде мына құрылымдық-функционалдық бірліктер (бұдан әрі – бірліктер)қатысады:</w:t>
      </w:r>
      <w:r>
        <w:br/>
      </w:r>
      <w:r>
        <w:rPr>
          <w:rFonts w:ascii="Times New Roman"/>
          <w:b w:val="false"/>
          <w:i w:val="false"/>
          <w:color w:val="000000"/>
          <w:sz w:val="28"/>
        </w:rPr>
        <w:t>
      1) уәкілетті орган маманы;</w:t>
      </w:r>
      <w:r>
        <w:br/>
      </w:r>
      <w:r>
        <w:rPr>
          <w:rFonts w:ascii="Times New Roman"/>
          <w:b w:val="false"/>
          <w:i w:val="false"/>
          <w:color w:val="000000"/>
          <w:sz w:val="28"/>
        </w:rPr>
        <w:t>
      2) уәкілетті орган бастығы.</w:t>
      </w:r>
      <w:r>
        <w:br/>
      </w:r>
      <w:r>
        <w:rPr>
          <w:rFonts w:ascii="Times New Roman"/>
          <w:b w:val="false"/>
          <w:i w:val="false"/>
          <w:color w:val="000000"/>
          <w:sz w:val="28"/>
        </w:rPr>
        <w:t>
</w:t>
      </w:r>
      <w:r>
        <w:rPr>
          <w:rFonts w:ascii="Times New Roman"/>
          <w:b w:val="false"/>
          <w:i w:val="false"/>
          <w:color w:val="000000"/>
          <w:sz w:val="28"/>
        </w:rPr>
        <w:t>
      14. Бірліктердің жүйелілігі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және бірліктер үрдісінде әкімшілік әрекетінің ой-түйіндік тәртібі арасындағы өзара байланысты көрсететін сызбасы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6"/>
    <w:bookmarkStart w:name="z81" w:id="37"/>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37"/>
    <w:bookmarkStart w:name="z82" w:id="38"/>
    <w:p>
      <w:pPr>
        <w:spacing w:after="0"/>
        <w:ind w:left="0"/>
        <w:jc w:val="both"/>
      </w:pPr>
      <w:r>
        <w:rPr>
          <w:rFonts w:ascii="Times New Roman"/>
          <w:b w:val="false"/>
          <w:i w:val="false"/>
          <w:color w:val="000000"/>
          <w:sz w:val="28"/>
        </w:rPr>
        <w:t>
      16. Мемлекеттік қызмет көрсететін лауазымды тұлғалар мемлекеттік қызмет көрсету барысында қабылданатын шешімдерге, әрекеттерге (әрекетсіздікке) Қазақстан Республикасының заңнамасында көзделген тәртіппен жауапты болады.</w:t>
      </w:r>
    </w:p>
    <w:bookmarkEnd w:id="38"/>
    <w:bookmarkStart w:name="z83" w:id="39"/>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рәсімдеу үшін</w:t>
      </w:r>
      <w:r>
        <w:br/>
      </w:r>
      <w:r>
        <w:rPr>
          <w:rFonts w:ascii="Times New Roman"/>
          <w:b w:val="false"/>
          <w:i w:val="false"/>
          <w:color w:val="000000"/>
          <w:sz w:val="28"/>
        </w:rPr>
        <w:t>
қорғаншылық немесе қамқоршылық жөніндегі</w:t>
      </w:r>
      <w:r>
        <w:br/>
      </w:r>
      <w:r>
        <w:rPr>
          <w:rFonts w:ascii="Times New Roman"/>
          <w:b w:val="false"/>
          <w:i w:val="false"/>
          <w:color w:val="000000"/>
          <w:sz w:val="28"/>
        </w:rPr>
        <w:t>
функцияларды жүзеге асыратын органдардың</w:t>
      </w:r>
      <w:r>
        <w:br/>
      </w:r>
      <w:r>
        <w:rPr>
          <w:rFonts w:ascii="Times New Roman"/>
          <w:b w:val="false"/>
          <w:i w:val="false"/>
          <w:color w:val="000000"/>
          <w:sz w:val="28"/>
        </w:rPr>
        <w:t xml:space="preserve">
анықтамаларын беру" мемлекеттiк      </w:t>
      </w:r>
      <w:r>
        <w:br/>
      </w:r>
      <w:r>
        <w:rPr>
          <w:rFonts w:ascii="Times New Roman"/>
          <w:b w:val="false"/>
          <w:i w:val="false"/>
          <w:color w:val="000000"/>
          <w:sz w:val="28"/>
        </w:rPr>
        <w:t xml:space="preserve">
қызмет регламентiне             </w:t>
      </w:r>
      <w:r>
        <w:br/>
      </w:r>
      <w:r>
        <w:rPr>
          <w:rFonts w:ascii="Times New Roman"/>
          <w:b w:val="false"/>
          <w:i w:val="false"/>
          <w:color w:val="000000"/>
          <w:sz w:val="28"/>
        </w:rPr>
        <w:t xml:space="preserve">
1-қосымша                    </w:t>
      </w:r>
    </w:p>
    <w:bookmarkEnd w:id="39"/>
    <w:bookmarkStart w:name="z84" w:id="40"/>
    <w:p>
      <w:pPr>
        <w:spacing w:after="0"/>
        <w:ind w:left="0"/>
        <w:jc w:val="left"/>
      </w:pPr>
      <w:r>
        <w:rPr>
          <w:rFonts w:ascii="Times New Roman"/>
          <w:b/>
          <w:i w:val="false"/>
          <w:color w:val="000000"/>
        </w:rPr>
        <w:t xml:space="preserve"> 
Бiрлiктiң әрекеттерінің сипаттамасы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2373"/>
        <w:gridCol w:w="1853"/>
        <w:gridCol w:w="1793"/>
        <w:gridCol w:w="2153"/>
        <w:gridCol w:w="1773"/>
        <w:gridCol w:w="2113"/>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(барысының, жұмыс легінің) іс-әрекеті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легінің) N</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Бiрлiктiң атауы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маманы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маманы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маманы</w:t>
            </w:r>
          </w:p>
        </w:tc>
      </w:tr>
      <w:tr>
        <w:trPr>
          <w:trHeight w:val="23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(үдерістің, рәсімнің, операцияның) атауы және олардың сипаттамасы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алынған стандарттың 11-тармағында көрсетілген құжаттарды қабылдау және тіркеу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қарарға қол қою</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 дайындау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 қарау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ұйымдастырушылық-өкімші шешім)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анықтама немесе бас тарту туралы дәлелді жауап дайындауға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 жобасы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қол қою</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 жолдау, қызметті Орталыққа ұсыну</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келесі нөмірі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41"/>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рәсімдеу үшін</w:t>
      </w:r>
      <w:r>
        <w:br/>
      </w:r>
      <w:r>
        <w:rPr>
          <w:rFonts w:ascii="Times New Roman"/>
          <w:b w:val="false"/>
          <w:i w:val="false"/>
          <w:color w:val="000000"/>
          <w:sz w:val="28"/>
        </w:rPr>
        <w:t>
қорғаншылық немесе қамқоршылық жөніндегі</w:t>
      </w:r>
      <w:r>
        <w:br/>
      </w:r>
      <w:r>
        <w:rPr>
          <w:rFonts w:ascii="Times New Roman"/>
          <w:b w:val="false"/>
          <w:i w:val="false"/>
          <w:color w:val="000000"/>
          <w:sz w:val="28"/>
        </w:rPr>
        <w:t>
функцияларды жүзеге асыратын органдардың</w:t>
      </w:r>
      <w:r>
        <w:br/>
      </w:r>
      <w:r>
        <w:rPr>
          <w:rFonts w:ascii="Times New Roman"/>
          <w:b w:val="false"/>
          <w:i w:val="false"/>
          <w:color w:val="000000"/>
          <w:sz w:val="28"/>
        </w:rPr>
        <w:t xml:space="preserve">
анықтамаларын беру" мемлекеттiк      </w:t>
      </w:r>
      <w:r>
        <w:br/>
      </w:r>
      <w:r>
        <w:rPr>
          <w:rFonts w:ascii="Times New Roman"/>
          <w:b w:val="false"/>
          <w:i w:val="false"/>
          <w:color w:val="000000"/>
          <w:sz w:val="28"/>
        </w:rPr>
        <w:t xml:space="preserve">
қызмет регламентiне             </w:t>
      </w:r>
      <w:r>
        <w:br/>
      </w:r>
      <w:r>
        <w:rPr>
          <w:rFonts w:ascii="Times New Roman"/>
          <w:b w:val="false"/>
          <w:i w:val="false"/>
          <w:color w:val="000000"/>
          <w:sz w:val="28"/>
        </w:rPr>
        <w:t xml:space="preserve">
2-қосымша                    </w:t>
      </w:r>
    </w:p>
    <w:bookmarkEnd w:id="41"/>
    <w:bookmarkStart w:name="z86" w:id="42"/>
    <w:p>
      <w:pPr>
        <w:spacing w:after="0"/>
        <w:ind w:left="0"/>
        <w:jc w:val="left"/>
      </w:pPr>
      <w:r>
        <w:rPr>
          <w:rFonts w:ascii="Times New Roman"/>
          <w:b/>
          <w:i w:val="false"/>
          <w:color w:val="000000"/>
        </w:rPr>
        <w:t xml:space="preserve"> 
Уәкілетті орган жүгінген кезде</w:t>
      </w:r>
      <w:r>
        <w:br/>
      </w:r>
      <w:r>
        <w:rPr>
          <w:rFonts w:ascii="Times New Roman"/>
          <w:b/>
          <w:i w:val="false"/>
          <w:color w:val="000000"/>
        </w:rPr>
        <w:t>
мемлекеттiк қызметтi ұсыну схемасы</w:t>
      </w:r>
    </w:p>
    <w:bookmarkEnd w:id="42"/>
    <w:p>
      <w:pPr>
        <w:spacing w:after="0"/>
        <w:ind w:left="0"/>
        <w:jc w:val="both"/>
      </w:pPr>
      <w:r>
        <w:drawing>
          <wp:inline distT="0" distB="0" distL="0" distR="0">
            <wp:extent cx="8166100" cy="904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166100" cy="9042400"/>
                    </a:xfrm>
                    <a:prstGeom prst="rect">
                      <a:avLst/>
                    </a:prstGeom>
                  </pic:spPr>
                </pic:pic>
              </a:graphicData>
            </a:graphic>
          </wp:inline>
        </w:drawing>
      </w:r>
    </w:p>
    <w:bookmarkStart w:name="z87" w:id="43"/>
    <w:p>
      <w:pPr>
        <w:spacing w:after="0"/>
        <w:ind w:left="0"/>
        <w:jc w:val="both"/>
      </w:pPr>
      <w:r>
        <w:rPr>
          <w:rFonts w:ascii="Times New Roman"/>
          <w:b w:val="false"/>
          <w:i w:val="false"/>
          <w:color w:val="000000"/>
          <w:sz w:val="28"/>
        </w:rPr>
        <w:t>
Баянауыл ауданы әкімдігінің</w:t>
      </w:r>
      <w:r>
        <w:br/>
      </w:r>
      <w:r>
        <w:rPr>
          <w:rFonts w:ascii="Times New Roman"/>
          <w:b w:val="false"/>
          <w:i w:val="false"/>
          <w:color w:val="000000"/>
          <w:sz w:val="28"/>
        </w:rPr>
        <w:t xml:space="preserve">
2013 жылғы 11 сәуірдегі  </w:t>
      </w:r>
      <w:r>
        <w:br/>
      </w:r>
      <w:r>
        <w:rPr>
          <w:rFonts w:ascii="Times New Roman"/>
          <w:b w:val="false"/>
          <w:i w:val="false"/>
          <w:color w:val="000000"/>
          <w:sz w:val="28"/>
        </w:rPr>
        <w:t xml:space="preserve">
N 118/04 қаулысымен    </w:t>
      </w:r>
      <w:r>
        <w:br/>
      </w:r>
      <w:r>
        <w:rPr>
          <w:rFonts w:ascii="Times New Roman"/>
          <w:b w:val="false"/>
          <w:i w:val="false"/>
          <w:color w:val="000000"/>
          <w:sz w:val="28"/>
        </w:rPr>
        <w:t xml:space="preserve">
бекітілді          </w:t>
      </w:r>
    </w:p>
    <w:bookmarkEnd w:id="43"/>
    <w:bookmarkStart w:name="z88" w:id="44"/>
    <w:p>
      <w:pPr>
        <w:spacing w:after="0"/>
        <w:ind w:left="0"/>
        <w:jc w:val="left"/>
      </w:pPr>
      <w:r>
        <w:rPr>
          <w:rFonts w:ascii="Times New Roman"/>
          <w:b/>
          <w:i w:val="false"/>
          <w:color w:val="000000"/>
        </w:rPr>
        <w:t xml:space="preserve"> 
"Мектепке дейінгі балалар ұйымдарына жіберу үшін мектепке</w:t>
      </w:r>
      <w:r>
        <w:br/>
      </w:r>
      <w:r>
        <w:rPr>
          <w:rFonts w:ascii="Times New Roman"/>
          <w:b/>
          <w:i w:val="false"/>
          <w:color w:val="000000"/>
        </w:rPr>
        <w:t>
дейінгі (7 жасқа дейін) жастағы балаларды кезекке қою"</w:t>
      </w:r>
      <w:r>
        <w:br/>
      </w:r>
      <w:r>
        <w:rPr>
          <w:rFonts w:ascii="Times New Roman"/>
          <w:b/>
          <w:i w:val="false"/>
          <w:color w:val="000000"/>
        </w:rPr>
        <w:t>
мемлекеттік қызмет көрсету регламенті</w:t>
      </w:r>
    </w:p>
    <w:bookmarkEnd w:id="44"/>
    <w:bookmarkStart w:name="z89" w:id="45"/>
    <w:p>
      <w:pPr>
        <w:spacing w:after="0"/>
        <w:ind w:left="0"/>
        <w:jc w:val="left"/>
      </w:pPr>
      <w:r>
        <w:rPr>
          <w:rFonts w:ascii="Times New Roman"/>
          <w:b/>
          <w:i w:val="false"/>
          <w:color w:val="000000"/>
        </w:rPr>
        <w:t xml:space="preserve"> 
1. Жалпы ережелер</w:t>
      </w:r>
    </w:p>
    <w:bookmarkEnd w:id="45"/>
    <w:bookmarkStart w:name="z90" w:id="46"/>
    <w:p>
      <w:pPr>
        <w:spacing w:after="0"/>
        <w:ind w:left="0"/>
        <w:jc w:val="both"/>
      </w:pPr>
      <w:r>
        <w:rPr>
          <w:rFonts w:ascii="Times New Roman"/>
          <w:b w:val="false"/>
          <w:i w:val="false"/>
          <w:color w:val="000000"/>
          <w:sz w:val="28"/>
        </w:rPr>
        <w:t>
      1. Мемлекеттік қызмет көрсетудің атауы "Мектепке дейінгі балалар ұйымдарына жолдама беру үшін мектеп жасына дейінгі (7 жасқа дейінгі) балаларды тіркеу" мемлекеттік қызмет көрсетудің регламенті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 Үкіметінің 2012 жылғы 31 тамыздағы "Қазақстан Республикасының Білім және ғылым министрлігімен, білім және ғылым саласындағы жергілікті атқарушы органдармен көрсетілетін мемлекеттік қызмет көрсету стандарттарын бекіту туралы" N 1119 </w:t>
      </w:r>
      <w:r>
        <w:rPr>
          <w:rFonts w:ascii="Times New Roman"/>
          <w:b w:val="false"/>
          <w:i w:val="false"/>
          <w:color w:val="000000"/>
          <w:sz w:val="28"/>
        </w:rPr>
        <w:t>қаулысына</w:t>
      </w:r>
      <w:r>
        <w:rPr>
          <w:rFonts w:ascii="Times New Roman"/>
          <w:b w:val="false"/>
          <w:i w:val="false"/>
          <w:color w:val="000000"/>
          <w:sz w:val="28"/>
        </w:rPr>
        <w:t xml:space="preserve"> сәйкес (бұдан әрі - </w:t>
      </w:r>
      <w:r>
        <w:rPr>
          <w:rFonts w:ascii="Times New Roman"/>
          <w:b w:val="false"/>
          <w:i w:val="false"/>
          <w:color w:val="000000"/>
          <w:sz w:val="28"/>
        </w:rPr>
        <w:t>стандарт</w:t>
      </w:r>
      <w:r>
        <w:rPr>
          <w:rFonts w:ascii="Times New Roman"/>
          <w:b w:val="false"/>
          <w:i w:val="false"/>
          <w:color w:val="000000"/>
          <w:sz w:val="28"/>
        </w:rPr>
        <w:t>)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"Баянауыл ауданының білім бөлімі" мемлекеттік мекемесімен (бұдан әрі – уәкілетті орган) көрсетіледі, қызмет көрсету орны: Павлодар облысы, Баянауыл ауданы, Баянауыл ауылы, Ауезов көшесі, 19, мекенжайы бойынша орналасқан,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ауыл және ауылдық округ әкімдерінің аппараттарымен көрсетіледі және "Павлодар облысының халыққа қызмет көрсету орталығы" Республикалық мемлекеттік кәсіпорны Баянауыл ауданының филиалы арқылы (бұдан әрі – орталық), қызмет көрсету орны: Баянауыл ауданы, Баянауыл ауылы, Сәтбаев көшесі, 49, мекенжайы бойынша орналасқан.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мектепке дейінгі балалар ұйымына жолдама беру, мектепке дейінгі ұйымдарда орын болмаған жағдайда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уәкілетті органның уәкілетті тұлғасының электрондық цифрлы қолы қойылған электрондық құжат нысанында кезектіліктің нөмірі көрсетілген кезекке қою туралы хабарлама немесе электрондық құжат нысанында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қызметті алушы) көрсетіледі.</w:t>
      </w:r>
    </w:p>
    <w:bookmarkEnd w:id="46"/>
    <w:bookmarkStart w:name="z96" w:id="47"/>
    <w:p>
      <w:pPr>
        <w:spacing w:after="0"/>
        <w:ind w:left="0"/>
        <w:jc w:val="left"/>
      </w:pPr>
      <w:r>
        <w:rPr>
          <w:rFonts w:ascii="Times New Roman"/>
          <w:b/>
          <w:i w:val="false"/>
          <w:color w:val="000000"/>
        </w:rPr>
        <w:t xml:space="preserve"> 
2. Мемлекеттік қызмет көрсету тәртібі</w:t>
      </w:r>
    </w:p>
    <w:bookmarkEnd w:id="47"/>
    <w:bookmarkStart w:name="z97" w:id="48"/>
    <w:p>
      <w:pPr>
        <w:spacing w:after="0"/>
        <w:ind w:left="0"/>
        <w:jc w:val="both"/>
      </w:pPr>
      <w:r>
        <w:rPr>
          <w:rFonts w:ascii="Times New Roman"/>
          <w:b w:val="false"/>
          <w:i w:val="false"/>
          <w:color w:val="000000"/>
          <w:sz w:val="28"/>
        </w:rPr>
        <w:t>
      7. Мемлекеттiк қызмет көрсету мерзiмдерi:</w:t>
      </w:r>
      <w:r>
        <w:br/>
      </w:r>
      <w:r>
        <w:rPr>
          <w:rFonts w:ascii="Times New Roman"/>
          <w:b w:val="false"/>
          <w:i w:val="false"/>
          <w:color w:val="000000"/>
          <w:sz w:val="28"/>
        </w:rPr>
        <w:t>
      уәкілетті органға өтініш жасағанда:</w:t>
      </w:r>
      <w:r>
        <w:br/>
      </w:r>
      <w:r>
        <w:rPr>
          <w:rFonts w:ascii="Times New Roman"/>
          <w:b w:val="false"/>
          <w:i w:val="false"/>
          <w:color w:val="000000"/>
          <w:sz w:val="28"/>
        </w:rPr>
        <w:t>
      1) мемлекеттік қызметті алушымен тиісті құжаттар тапсырылған сәттен бастап – үш күнді құрайды;</w:t>
      </w:r>
      <w:r>
        <w:br/>
      </w:r>
      <w:r>
        <w:rPr>
          <w:rFonts w:ascii="Times New Roman"/>
          <w:b w:val="false"/>
          <w:i w:val="false"/>
          <w:color w:val="000000"/>
          <w:sz w:val="28"/>
        </w:rPr>
        <w:t>
      2) қажетті құжаттарды тапсырған кезде кезекте күтудің ең көп шекті уақыты – 30 минуттан аспайды;</w:t>
      </w:r>
      <w:r>
        <w:br/>
      </w:r>
      <w:r>
        <w:rPr>
          <w:rFonts w:ascii="Times New Roman"/>
          <w:b w:val="false"/>
          <w:i w:val="false"/>
          <w:color w:val="000000"/>
          <w:sz w:val="28"/>
        </w:rPr>
        <w:t>
      3) өтініш иесінің өтiнiш жасаған күнi сол жерде көрсетiлетiн мемлекеттiк қызметтi алғанға дейiн күтудiң ең көп шектi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Уәкілетті органның жұмыс кестесі: демалыс және мереке күндерін қоспағанда, сағат 13.00-ден 14.30-ге дейін түскі үзіліспен белгіленген жұмыс кестесіне сәйкес сағат 9.00-ден 18.30-ға дейін;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 тоқтатуға немесе бас тартуға негіз бас тарту себебін көрсетумен жазбаша негіздемелі жауап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талаптарды бұзу болып табылады.</w:t>
      </w:r>
    </w:p>
    <w:bookmarkEnd w:id="48"/>
    <w:bookmarkStart w:name="z100" w:id="49"/>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w:t>
      </w:r>
    </w:p>
    <w:bookmarkEnd w:id="49"/>
    <w:bookmarkStart w:name="z101" w:id="50"/>
    <w:p>
      <w:pPr>
        <w:spacing w:after="0"/>
        <w:ind w:left="0"/>
        <w:jc w:val="both"/>
      </w:pPr>
      <w:r>
        <w:rPr>
          <w:rFonts w:ascii="Times New Roman"/>
          <w:b w:val="false"/>
          <w:i w:val="false"/>
          <w:color w:val="000000"/>
          <w:sz w:val="28"/>
        </w:rPr>
        <w:t>
      10. Мемлекеттік қызметті алу үшін мемлекеттік қызметті алушы немесе сенімхат бойынша оның уәкілетті өкілі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ұсынады.</w:t>
      </w:r>
      <w:r>
        <w:br/>
      </w:r>
      <w:r>
        <w:rPr>
          <w:rFonts w:ascii="Times New Roman"/>
          <w:b w:val="false"/>
          <w:i w:val="false"/>
          <w:color w:val="000000"/>
          <w:sz w:val="28"/>
        </w:rPr>
        <w:t>
      Құжаттар көшірмелерімен және түпнұсқаларымен салыстыру үшін беріледі, кейін түпнұсқалар мемлекеттік қызметті алушыға қайтарылады.</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барлық құжаттарды тапсырған кезде мемлекеттік қызметті алушыға: балалардың мектепке дейінгі білім беру ұйымдарына жолдама, мектепке дейінгі білім беру ұйымдарында орын болмаған жағдайда мемлекеттік қызмет көрсетудің кезек нөмірін көрсету туралы хабарлама беріледі.</w:t>
      </w:r>
      <w:r>
        <w:br/>
      </w:r>
      <w:r>
        <w:rPr>
          <w:rFonts w:ascii="Times New Roman"/>
          <w:b w:val="false"/>
          <w:i w:val="false"/>
          <w:color w:val="000000"/>
          <w:sz w:val="28"/>
        </w:rPr>
        <w:t>
</w:t>
      </w:r>
      <w:r>
        <w:rPr>
          <w:rFonts w:ascii="Times New Roman"/>
          <w:b w:val="false"/>
          <w:i w:val="false"/>
          <w:color w:val="000000"/>
          <w:sz w:val="28"/>
        </w:rPr>
        <w:t>
      12. Уәкілетті органға өтініш білдіргенде мемлекеттік қызмет көрсету үдерісінде келесі құрылымдық-функционалдық бірліктер (бұдан әрі - бірліктер):</w:t>
      </w:r>
      <w:r>
        <w:br/>
      </w:r>
      <w:r>
        <w:rPr>
          <w:rFonts w:ascii="Times New Roman"/>
          <w:b w:val="false"/>
          <w:i w:val="false"/>
          <w:color w:val="000000"/>
          <w:sz w:val="28"/>
        </w:rPr>
        <w:t>
      1) Уәкілетті орган маманы;</w:t>
      </w:r>
      <w:r>
        <w:br/>
      </w:r>
      <w:r>
        <w:rPr>
          <w:rFonts w:ascii="Times New Roman"/>
          <w:b w:val="false"/>
          <w:i w:val="false"/>
          <w:color w:val="000000"/>
          <w:sz w:val="28"/>
        </w:rPr>
        <w:t>
      2) Уәкілетті орган бастығы.</w:t>
      </w:r>
      <w:r>
        <w:br/>
      </w:r>
      <w:r>
        <w:rPr>
          <w:rFonts w:ascii="Times New Roman"/>
          <w:b w:val="false"/>
          <w:i w:val="false"/>
          <w:color w:val="000000"/>
          <w:sz w:val="28"/>
        </w:rPr>
        <w:t>
</w:t>
      </w:r>
      <w:r>
        <w:rPr>
          <w:rFonts w:ascii="Times New Roman"/>
          <w:b w:val="false"/>
          <w:i w:val="false"/>
          <w:color w:val="000000"/>
          <w:sz w:val="28"/>
        </w:rPr>
        <w:t>
      13. Бірліктің іс-әрекетінің реті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келтірілген.</w:t>
      </w:r>
      <w:r>
        <w:br/>
      </w:r>
      <w:r>
        <w:rPr>
          <w:rFonts w:ascii="Times New Roman"/>
          <w:b w:val="false"/>
          <w:i w:val="false"/>
          <w:color w:val="000000"/>
          <w:sz w:val="28"/>
        </w:rPr>
        <w:t>
</w:t>
      </w:r>
      <w:r>
        <w:rPr>
          <w:rFonts w:ascii="Times New Roman"/>
          <w:b w:val="false"/>
          <w:i w:val="false"/>
          <w:color w:val="000000"/>
          <w:sz w:val="28"/>
        </w:rPr>
        <w:t>
      14. Іс-әрекеттің және бірлігінің логикалық реті арасындағы өзара байланысты көрсететін сызба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келтірілген.</w:t>
      </w:r>
    </w:p>
    <w:bookmarkEnd w:id="50"/>
    <w:bookmarkStart w:name="z106" w:id="51"/>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51"/>
    <w:bookmarkStart w:name="z107" w:id="52"/>
    <w:p>
      <w:pPr>
        <w:spacing w:after="0"/>
        <w:ind w:left="0"/>
        <w:jc w:val="both"/>
      </w:pPr>
      <w:r>
        <w:rPr>
          <w:rFonts w:ascii="Times New Roman"/>
          <w:b w:val="false"/>
          <w:i w:val="false"/>
          <w:color w:val="000000"/>
          <w:sz w:val="28"/>
        </w:rPr>
        <w:t>
      15. Мемлекеттік қызмет көрсететін лауазымды тұлғалар мемлекеттік қызмет көрсету барысында қабылданатын шешімдерге, әрекеттерге (әрекетсіздікке) Қазақстан Республикасының заңнамасында көзделген тәртіппен жауапты болады.</w:t>
      </w:r>
    </w:p>
    <w:bookmarkEnd w:id="52"/>
    <w:bookmarkStart w:name="z108" w:id="53"/>
    <w:p>
      <w:pPr>
        <w:spacing w:after="0"/>
        <w:ind w:left="0"/>
        <w:jc w:val="both"/>
      </w:pPr>
      <w:r>
        <w:rPr>
          <w:rFonts w:ascii="Times New Roman"/>
          <w:b w:val="false"/>
          <w:i w:val="false"/>
          <w:color w:val="000000"/>
          <w:sz w:val="28"/>
        </w:rPr>
        <w:t xml:space="preserve">
"Мектепке дейінгі балалар     </w:t>
      </w:r>
      <w:r>
        <w:br/>
      </w:r>
      <w:r>
        <w:rPr>
          <w:rFonts w:ascii="Times New Roman"/>
          <w:b w:val="false"/>
          <w:i w:val="false"/>
          <w:color w:val="000000"/>
          <w:sz w:val="28"/>
        </w:rPr>
        <w:t xml:space="preserve">
ұйымдарына жіберу үшін      </w:t>
      </w:r>
      <w:r>
        <w:br/>
      </w:r>
      <w:r>
        <w:rPr>
          <w:rFonts w:ascii="Times New Roman"/>
          <w:b w:val="false"/>
          <w:i w:val="false"/>
          <w:color w:val="000000"/>
          <w:sz w:val="28"/>
        </w:rPr>
        <w:t>
мектепке дейінгі (7 жасқа дейін)</w:t>
      </w:r>
      <w:r>
        <w:br/>
      </w:r>
      <w:r>
        <w:rPr>
          <w:rFonts w:ascii="Times New Roman"/>
          <w:b w:val="false"/>
          <w:i w:val="false"/>
          <w:color w:val="000000"/>
          <w:sz w:val="28"/>
        </w:rPr>
        <w:t xml:space="preserve">
жастағы балаларды кезекке қою" </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xml:space="preserve">
1-қосымша             </w:t>
      </w:r>
    </w:p>
    <w:bookmarkEnd w:id="53"/>
    <w:bookmarkStart w:name="z109" w:id="54"/>
    <w:p>
      <w:pPr>
        <w:spacing w:after="0"/>
        <w:ind w:left="0"/>
        <w:jc w:val="left"/>
      </w:pPr>
      <w:r>
        <w:rPr>
          <w:rFonts w:ascii="Times New Roman"/>
          <w:b/>
          <w:i w:val="false"/>
          <w:color w:val="000000"/>
        </w:rPr>
        <w:t xml:space="preserve"> 
Баянауыл ауданының ауыл және ауылдық округтері</w:t>
      </w:r>
      <w:r>
        <w:br/>
      </w:r>
      <w:r>
        <w:rPr>
          <w:rFonts w:ascii="Times New Roman"/>
          <w:b/>
          <w:i w:val="false"/>
          <w:color w:val="000000"/>
        </w:rPr>
        <w:t>
әкімдері аппараттарының тізімі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3600"/>
        <w:gridCol w:w="4538"/>
        <w:gridCol w:w="2391"/>
        <w:gridCol w:w="1891"/>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Әкімдік атауы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 мекенжайы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"Ақсан ауылдық округ әкімінің аппараты" мемлекеттік мекемесі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Ақсан ауылы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- 90498</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ауылдық округ әкімінің аппараты" мемлекеттік мекемесі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көшесі 49, Баянауыл ауылы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- 91445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 әкімінің аппараты" мемлекеттік мекемесі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- 98645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"Жанажол ауылдық округ әкімінің аппараты" мемлекеттік мекемесі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Жанажол ауылы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- 65039</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"Жанатілек ауылдық округ әкімінің аппараты" мемлекеттік мекемесі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Жанатілек ауылы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95624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"Қаратомар ауылдық округ әкімінің аппараты" мемлекеттік мекемесі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Қаратомар ауылы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- 66041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"Қүркелі ауылдық округ әкімінің аппараты" мемлекеттік мекемесі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Қүркелі ауылы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- 91387</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"Құндыкөл ауылдық округ әкімінің аппараты" мемлекеттік мекемесі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Құндыкөл ауылы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- 64117</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"Қызылтау ауылдық округ әкімінің аппараты" мемлекеттік мекемесі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Жуантөбе ауылы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- 41479</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"Лекер ауылдық округ әкімінің аппараты" мемлекеттік мекемесі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Лекер ауылы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- 90830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"Майқайын кенті әкімінің аппараты" мемлекеттік мекемесі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35, Майқайын кенті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- 21739</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ауылдық округ әкімінің аппараты" мемлекеттік мекемесі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Қараашы ауылы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- 61221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"Торайғыр ауылдық округ әкімінің аппараты" мемлекеттік мекемесі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Торайғыр ауылы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- 61344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"Ұзынбұлақ ауылдық округ әкімінің аппараты" мемлекеттік мекемесі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Ұзынбұлақ ауылы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- 50225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"Шөптікөл ауылдық округ әкімінің аппараты" мемлекеттік мекемесі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Шоптікөл ауылы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- 40200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110" w:id="55"/>
    <w:p>
      <w:pPr>
        <w:spacing w:after="0"/>
        <w:ind w:left="0"/>
        <w:jc w:val="both"/>
      </w:pPr>
      <w:r>
        <w:rPr>
          <w:rFonts w:ascii="Times New Roman"/>
          <w:b w:val="false"/>
          <w:i w:val="false"/>
          <w:color w:val="000000"/>
          <w:sz w:val="28"/>
        </w:rPr>
        <w:t xml:space="preserve">
"Мектепке дейінгі балалар     </w:t>
      </w:r>
      <w:r>
        <w:br/>
      </w:r>
      <w:r>
        <w:rPr>
          <w:rFonts w:ascii="Times New Roman"/>
          <w:b w:val="false"/>
          <w:i w:val="false"/>
          <w:color w:val="000000"/>
          <w:sz w:val="28"/>
        </w:rPr>
        <w:t xml:space="preserve">
ұйымдарына жіберу үшін      </w:t>
      </w:r>
      <w:r>
        <w:br/>
      </w:r>
      <w:r>
        <w:rPr>
          <w:rFonts w:ascii="Times New Roman"/>
          <w:b w:val="false"/>
          <w:i w:val="false"/>
          <w:color w:val="000000"/>
          <w:sz w:val="28"/>
        </w:rPr>
        <w:t>
мектепке дейінгі (7 жасқа дейін)</w:t>
      </w:r>
      <w:r>
        <w:br/>
      </w:r>
      <w:r>
        <w:rPr>
          <w:rFonts w:ascii="Times New Roman"/>
          <w:b w:val="false"/>
          <w:i w:val="false"/>
          <w:color w:val="000000"/>
          <w:sz w:val="28"/>
        </w:rPr>
        <w:t xml:space="preserve">
жастағы балаларды кезекке қою" </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xml:space="preserve">
2-қосымша             </w:t>
      </w:r>
    </w:p>
    <w:bookmarkEnd w:id="55"/>
    <w:bookmarkStart w:name="z111" w:id="56"/>
    <w:p>
      <w:pPr>
        <w:spacing w:after="0"/>
        <w:ind w:left="0"/>
        <w:jc w:val="left"/>
      </w:pPr>
      <w:r>
        <w:rPr>
          <w:rFonts w:ascii="Times New Roman"/>
          <w:b/>
          <w:i w:val="false"/>
          <w:color w:val="000000"/>
        </w:rPr>
        <w:t xml:space="preserve"> 
1-кесте. Бiрлiктiң әрекеттерінің сипаттамасы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2536"/>
        <w:gridCol w:w="2494"/>
        <w:gridCol w:w="1692"/>
        <w:gridCol w:w="1905"/>
        <w:gridCol w:w="1884"/>
        <w:gridCol w:w="1945"/>
      </w:tblGrid>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(жүрістің, жұмыс легінің) іс-әрекеті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(жүрістің, жұмыс легінің) N</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Бiрлiктiң атауы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маманы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 немесе әкім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маманы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 немесе әкім</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маманы</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олардың сипаттамасы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ұсынған стандарттың </w:t>
            </w:r>
            <w:r>
              <w:rPr>
                <w:rFonts w:ascii="Times New Roman"/>
                <w:b w:val="false"/>
                <w:i w:val="false"/>
                <w:color w:val="000000"/>
                <w:sz w:val="20"/>
              </w:rPr>
              <w:t xml:space="preserve">11-тармағында </w:t>
            </w:r>
            <w:r>
              <w:rPr>
                <w:rFonts w:ascii="Times New Roman"/>
                <w:b w:val="false"/>
                <w:i w:val="false"/>
                <w:color w:val="000000"/>
                <w:sz w:val="20"/>
              </w:rPr>
              <w:t>көрсетілген құжаттарды қабылдау және тіркеу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ұсынған құжаттарды қарастыру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қызмет көрсетуден н бас тарту туралы дәлелді жауап дайындау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қызмет көрсетуден бас тарту туралы дәлелді жауапты қарастыру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қызмет көрсетуден бас тарту туралы дәлелді жауапты беру</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ұйымдастырушылық-өкімші шешім)</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бас тарту туралы дәлелді жауапты дайындауға түскен құжаттарды ұсыну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Жолдаманың немесе хабарламаның, не бас тарту туралы дәлелді жауаптың жобасы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хабарлама, не қызмет көрсетуден бас тарту туралы дәлелді жауап</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57"/>
    <w:p>
      <w:pPr>
        <w:spacing w:after="0"/>
        <w:ind w:left="0"/>
        <w:jc w:val="both"/>
      </w:pPr>
      <w:r>
        <w:rPr>
          <w:rFonts w:ascii="Times New Roman"/>
          <w:b w:val="false"/>
          <w:i w:val="false"/>
          <w:color w:val="000000"/>
          <w:sz w:val="28"/>
        </w:rPr>
        <w:t xml:space="preserve">
"Мектепке дейінгі балалар     </w:t>
      </w:r>
      <w:r>
        <w:br/>
      </w:r>
      <w:r>
        <w:rPr>
          <w:rFonts w:ascii="Times New Roman"/>
          <w:b w:val="false"/>
          <w:i w:val="false"/>
          <w:color w:val="000000"/>
          <w:sz w:val="28"/>
        </w:rPr>
        <w:t xml:space="preserve">
ұйымдарына жіберу үшін      </w:t>
      </w:r>
      <w:r>
        <w:br/>
      </w:r>
      <w:r>
        <w:rPr>
          <w:rFonts w:ascii="Times New Roman"/>
          <w:b w:val="false"/>
          <w:i w:val="false"/>
          <w:color w:val="000000"/>
          <w:sz w:val="28"/>
        </w:rPr>
        <w:t>
мектепке дейінгі (7 жасқа дейін)</w:t>
      </w:r>
      <w:r>
        <w:br/>
      </w:r>
      <w:r>
        <w:rPr>
          <w:rFonts w:ascii="Times New Roman"/>
          <w:b w:val="false"/>
          <w:i w:val="false"/>
          <w:color w:val="000000"/>
          <w:sz w:val="28"/>
        </w:rPr>
        <w:t xml:space="preserve">
жастағы балаларды кезекке қою" </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xml:space="preserve">
3-қосымша             </w:t>
      </w:r>
    </w:p>
    <w:bookmarkEnd w:id="57"/>
    <w:bookmarkStart w:name="z113" w:id="58"/>
    <w:p>
      <w:pPr>
        <w:spacing w:after="0"/>
        <w:ind w:left="0"/>
        <w:jc w:val="left"/>
      </w:pPr>
      <w:r>
        <w:rPr>
          <w:rFonts w:ascii="Times New Roman"/>
          <w:b/>
          <w:i w:val="false"/>
          <w:color w:val="000000"/>
        </w:rPr>
        <w:t xml:space="preserve"> 
2 кесте. Уәкілетті органға жүгінген жағдайда</w:t>
      </w:r>
      <w:r>
        <w:br/>
      </w:r>
      <w:r>
        <w:rPr>
          <w:rFonts w:ascii="Times New Roman"/>
          <w:b/>
          <w:i w:val="false"/>
          <w:color w:val="000000"/>
        </w:rPr>
        <w:t>
мемлекеттiк қызметтi ұсыну схемасы</w:t>
      </w:r>
    </w:p>
    <w:bookmarkEnd w:id="58"/>
    <w:p>
      <w:pPr>
        <w:spacing w:after="0"/>
        <w:ind w:left="0"/>
        <w:jc w:val="both"/>
      </w:pPr>
      <w:r>
        <w:drawing>
          <wp:inline distT="0" distB="0" distL="0" distR="0">
            <wp:extent cx="8293100" cy="886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93100" cy="8864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