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74f0" w14:textId="45a7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XI сессия) 2012 жылғы 20 желтоқсандағы N 57/11 "Баянауыл ауданының 2013 - 2015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24 маусымдағы N 94/17 шешімі. Павлодар облысының Әділет департаментінде 2013 жылғы 28 маусымда N 3554 болып тіркелді. Күші жойылды - Павлодар облысы Баянауыл аудандық мәслихатының 2014 жылғы 05 наурыздағы N 1-32-54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Баянауыл аудандық мәслихатының 05.03.2014 N 1-32-54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өзін–өзі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аудандық мәслихатының (V сайланған кезекті ХІ сессия) 2012 жылғы 20 желтоқсандағы N 57/11 "Баянауыл ауданының 2013 – 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3308 тіркелген, 2013 жылғы 18 қаңтардағы N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"3569706" деген сандар "3583506"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"2729171" деген сандар "2742971"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"8015" деген сандар "21815" деген сандармен ауыстырылсын;";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әлеуметтік–экономикалық даму мәселелері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Садвақасов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Қасен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Баянауыл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XVII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маусымдағы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94/17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Баянауыл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кезекті XI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57/11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17"/>
        <w:gridCol w:w="456"/>
        <w:gridCol w:w="8579"/>
        <w:gridCol w:w="23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3583506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13"/>
        <w:gridCol w:w="508"/>
        <w:gridCol w:w="508"/>
        <w:gridCol w:w="8167"/>
        <w:gridCol w:w="22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3643665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311795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2042567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1629187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154893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560014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