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5afe" w14:textId="53d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XI сессия) 2012 жылғы 20 желтоқсандағы N 57/11 "Баянауыл ауданының 2013 - 2015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28 қазандағы N 122/24 шешімі. Павлодар облысының Әділет департаментінде 2013 жылғы 11 қарашада N 3612 болып тіркелді. Күші жойылды - Павлодар облысы Баянауыл аудандық мәслихатының 2014 жылғы 05 наурыздағы N 1-32-54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мәслихатының 05.03.2014 N 1-32-54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аудандық Мәслихатының (V сайланған кезекті ХІ сессия) 2012 жылғы 20 желтоқсандағы N 57/11 "Баянауыл ауданының 2013 – 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29 желтоқсанда N 3308 болып тіркелген, 2013 жылғы 18 қаңтардағы N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"3644180" деген сандар "3660943"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"826640" деген сандар "844493"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"6717" деген сандар "8015"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"7178" деген сандар "2322"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"2803645" деген сандар "2806113"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"3704999" деген сандар "3721762"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"34310" деген сандар "47606"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"-116284" деген сандар "-129580"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"116284" деген сандар "129580"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"10626" деген сандар "13094"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"38948" деген сандар "52556" деген сандармен ауыстырылсын;";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Қасен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кезектен тыс ХХІV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қазандағы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122/24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Баянауыл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кезекті ХІ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2013 жылға арналған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37"/>
        <w:gridCol w:w="557"/>
        <w:gridCol w:w="7939"/>
        <w:gridCol w:w="231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3660943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92215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2806113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2806113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73"/>
        <w:gridCol w:w="573"/>
        <w:gridCol w:w="7753"/>
        <w:gridCol w:w="231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3721762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2096641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1688061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1631749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 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571713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120984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143829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60803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 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-129580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