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12b3" w14:textId="3a41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кезекті XI сессия) 2012 жылғы 20 желтоқсандағы N 57/11 "Баянауыл ауданының 2013 - 2015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2013 жылғы 03 желтоқсандағы N 130/25 шешімі. Павлодар облысының Әділет департаментінде 2013 жылғы 04 желтоқсанда N 3621 болып тіркелді. Күші жойылды - Павлодар облысы Баянауыл аудандық мәслихатының 2014 жылғы 05 наурыздағы N 1-32-54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Баянауыл аудандық мәслихатының 05.03.2014 N 1-32-54 хатымен.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өзін–өзі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Павлодар облыстық мәслихатының (V сайланған ХХІV кезектен тыс сессия) 2013 жылғы 21 қарашадағы N 194/24 "Облыстық мәслихаттың (V сайланған XІ сессия)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Баянауыл аудандық мәслихатының (V сайланған кезекті ХІ сессия) 2012 жылғы 20 желтоқсандағы N 57/11 "Баянауыл ауданының 2013 – 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29 желтоқсанда N 3308 болып тіркелген, 2013 жылғы 18 қаңтардағы N 3 "Баянтау"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"3660943" деген сандар "3567376"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"2806113" деген сандар "2712546"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"3721762" деген сандар "3628195"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"40787" деген сандар "54395"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"6477" деген сандар "6789" деген сандармен ауыстырылсын;";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әлеуметтік–экономикалық даму мәселелері жоспар мен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Әбиев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Қасен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Баянауыл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кезектен тыс ХХV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130/25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Баянауыл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кезекті ХІ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57/11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2013 жылға арналған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20"/>
        <w:gridCol w:w="561"/>
        <w:gridCol w:w="581"/>
        <w:gridCol w:w="7952"/>
        <w:gridCol w:w="230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3567376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844493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390278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390278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120886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92215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2712546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2712546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05"/>
        <w:gridCol w:w="546"/>
        <w:gridCol w:w="546"/>
        <w:gridCol w:w="7990"/>
        <w:gridCol w:w="231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3628195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321677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288340</w:t>
            </w:r>
          </w:p>
        </w:tc>
      </w:tr>
      <w:tr>
        <w:trPr>
          <w:trHeight w:val="1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56880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39655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2096458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124812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92615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</w:p>
        </w:tc>
      </w:tr>
      <w:tr>
        <w:trPr>
          <w:trHeight w:val="1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1704399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1688061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1631749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56312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205820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48676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105170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105170</w:t>
            </w:r>
          </w:p>
        </w:tc>
      </w:tr>
      <w:tr>
        <w:trPr>
          <w:trHeight w:val="1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154472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130505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130505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56023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22105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477347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405317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389846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389399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34254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278690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120467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120467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іс–шараларды iске асыру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143829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44027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60949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60469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26987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47606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1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-129580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