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cc01" w14:textId="9c1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халқының нысаналы топтарындағы жұмыссыздарды жұмыспен қамту саласында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2013 жылғы 25 қаңтардағы N 34/12 қаулысы. Павлодар облысының Әділет департаментінде 2013 жылғы 18 ақпанда N 3423 болып тіркелді. Күші жойылды - Павлодар облысы Железин аудандық әкімдігінің 2013 жылғы 24 қыркүйектегі N 389/8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24.09.2013 N 389/8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жылдан аса жұмыс iстемеген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дәрiгерлiк консультативтік комиссиясының анықтамалары бойынша еңбек етуде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дейiнгі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жасы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Нүкенов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