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9f41" w14:textId="4399f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мәслихаттың 2012 жылғы 20 желтоқсандағы N 74-5/10 "Железинка ауданының 2013 - 2015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2013 жылғы 12 шілдедегі N 132-5/18 шешімі. Павлодар облысының Әділет департаментінде 2013 жылғы 31 шілдеде N 3583 болып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2-тармағының</w:t>
      </w:r>
      <w:r>
        <w:rPr>
          <w:rFonts w:ascii="Times New Roman"/>
          <w:b w:val="false"/>
          <w:i w:val="false"/>
          <w:color w:val="000000"/>
          <w:sz w:val="28"/>
        </w:rPr>
        <w:t xml:space="preserve"> 4)тармақшасына,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Павлодар облыстық мәслихаттың (V сайланған, XIX сессиясы) 2013 жылғы 28 маусымдағы N 165/19 "Облыстық мәслихаттың (V сайланған, XI сессиясы) 2012 жылғы 6 желтоқсандағы "2013 - 2015 жылдарға арналған облыстық бюджет туралы" N 116/11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Железинка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Железинка аудандық мәслихаттың (V сайланған, X сессиясы) 2012 жылғы 20 желтоқсандағы N 74-5/10 "Железинка ауданының 2013 - 2015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2012 жылғы 27 желтоқсанда N 3301 тіркелген, 2013 жылғы 12 қаңтарда "Родные просторы" газетінің N 2, 2013 жылғы 12 қаңтарда "Туған өлке" газетінің N 2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1-тармағында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"2291401" деген сандар "2325602" деген сандармен ауыстырылсын;</w:t>
      </w:r>
    </w:p>
    <w:p>
      <w:pPr>
        <w:spacing w:after="0"/>
        <w:ind w:left="0"/>
        <w:jc w:val="both"/>
      </w:pPr>
      <w:r>
        <w:rPr>
          <w:rFonts w:ascii="Times New Roman"/>
          <w:b w:val="false"/>
          <w:i w:val="false"/>
          <w:color w:val="000000"/>
          <w:sz w:val="28"/>
        </w:rPr>
        <w:t>
      "415533" деген сандар "441331" деген сандармен ауыстырылсын;</w:t>
      </w:r>
    </w:p>
    <w:p>
      <w:pPr>
        <w:spacing w:after="0"/>
        <w:ind w:left="0"/>
        <w:jc w:val="both"/>
      </w:pPr>
      <w:r>
        <w:rPr>
          <w:rFonts w:ascii="Times New Roman"/>
          <w:b w:val="false"/>
          <w:i w:val="false"/>
          <w:color w:val="000000"/>
          <w:sz w:val="28"/>
        </w:rPr>
        <w:t>
      "1156" деген сандар "1536" деген сандармен ауыстырылсын;</w:t>
      </w:r>
    </w:p>
    <w:p>
      <w:pPr>
        <w:spacing w:after="0"/>
        <w:ind w:left="0"/>
        <w:jc w:val="both"/>
      </w:pPr>
      <w:r>
        <w:rPr>
          <w:rFonts w:ascii="Times New Roman"/>
          <w:b w:val="false"/>
          <w:i w:val="false"/>
          <w:color w:val="000000"/>
          <w:sz w:val="28"/>
        </w:rPr>
        <w:t>
      "610" деген сандар "1280" деген сандармен ауыстырылсын;</w:t>
      </w:r>
    </w:p>
    <w:p>
      <w:pPr>
        <w:spacing w:after="0"/>
        <w:ind w:left="0"/>
        <w:jc w:val="both"/>
      </w:pPr>
      <w:r>
        <w:rPr>
          <w:rFonts w:ascii="Times New Roman"/>
          <w:b w:val="false"/>
          <w:i w:val="false"/>
          <w:color w:val="000000"/>
          <w:sz w:val="28"/>
        </w:rPr>
        <w:t>
      "1874102" деген сандар "1881455" деген сандармен ауыстырылсын;</w:t>
      </w:r>
    </w:p>
    <w:p>
      <w:pPr>
        <w:spacing w:after="0"/>
        <w:ind w:left="0"/>
        <w:jc w:val="both"/>
      </w:pPr>
      <w:r>
        <w:rPr>
          <w:rFonts w:ascii="Times New Roman"/>
          <w:b w:val="false"/>
          <w:i w:val="false"/>
          <w:color w:val="000000"/>
          <w:sz w:val="28"/>
        </w:rPr>
        <w:t>
      2) тармақшада "2275967" деген сандар "2310168" деген сандармен ауыстырылсын;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дамыту және бюджеттік тұрақты комиссиясына жүктелсін.</w:t>
      </w:r>
    </w:p>
    <w:bookmarkEnd w:id="3"/>
    <w:bookmarkStart w:name="z6" w:id="4"/>
    <w:p>
      <w:pPr>
        <w:spacing w:after="0"/>
        <w:ind w:left="0"/>
        <w:jc w:val="both"/>
      </w:pPr>
      <w:r>
        <w:rPr>
          <w:rFonts w:ascii="Times New Roman"/>
          <w:b w:val="false"/>
          <w:i w:val="false"/>
          <w:color w:val="000000"/>
          <w:sz w:val="28"/>
        </w:rPr>
        <w:t>
      3. Осы шешім 2013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аудандық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Сарсенов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Крутиков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 мәслихатының</w:t>
            </w:r>
            <w:r>
              <w:br/>
            </w:r>
            <w:r>
              <w:rPr>
                <w:rFonts w:ascii="Times New Roman"/>
                <w:b w:val="false"/>
                <w:i w:val="false"/>
                <w:color w:val="000000"/>
                <w:sz w:val="20"/>
              </w:rPr>
              <w:t>(V сайланға XVIII (кезектен тыс)</w:t>
            </w:r>
            <w:r>
              <w:br/>
            </w:r>
            <w:r>
              <w:rPr>
                <w:rFonts w:ascii="Times New Roman"/>
                <w:b w:val="false"/>
                <w:i w:val="false"/>
                <w:color w:val="000000"/>
                <w:sz w:val="20"/>
              </w:rPr>
              <w:t>сессиясы 2013 жылғы 12 шілдеде</w:t>
            </w:r>
            <w:r>
              <w:br/>
            </w:r>
            <w:r>
              <w:rPr>
                <w:rFonts w:ascii="Times New Roman"/>
                <w:b w:val="false"/>
                <w:i w:val="false"/>
                <w:color w:val="000000"/>
                <w:sz w:val="20"/>
              </w:rPr>
              <w:t>N 132-5/18 шешіміне</w:t>
            </w:r>
            <w:r>
              <w:br/>
            </w:r>
            <w:r>
              <w:rPr>
                <w:rFonts w:ascii="Times New Roman"/>
                <w:b w:val="false"/>
                <w:i w:val="false"/>
                <w:color w:val="000000"/>
                <w:sz w:val="20"/>
              </w:rPr>
              <w:t>1 қосымша</w:t>
            </w:r>
            <w:r>
              <w:br/>
            </w:r>
            <w:r>
              <w:rPr>
                <w:rFonts w:ascii="Times New Roman"/>
                <w:b w:val="false"/>
                <w:i w:val="false"/>
                <w:color w:val="000000"/>
                <w:sz w:val="20"/>
              </w:rPr>
              <w:t>Железинка аудандық мәслихатының</w:t>
            </w:r>
            <w:r>
              <w:br/>
            </w:r>
            <w:r>
              <w:rPr>
                <w:rFonts w:ascii="Times New Roman"/>
                <w:b w:val="false"/>
                <w:i w:val="false"/>
                <w:color w:val="000000"/>
                <w:sz w:val="20"/>
              </w:rPr>
              <w:t>(V сайланған X (кезекті) сессиясы</w:t>
            </w:r>
            <w:r>
              <w:br/>
            </w:r>
            <w:r>
              <w:rPr>
                <w:rFonts w:ascii="Times New Roman"/>
                <w:b w:val="false"/>
                <w:i w:val="false"/>
                <w:color w:val="000000"/>
                <w:sz w:val="20"/>
              </w:rPr>
              <w:t>2012 жылғы 20 желтоқсандағы</w:t>
            </w:r>
            <w:r>
              <w:br/>
            </w:r>
            <w:r>
              <w:rPr>
                <w:rFonts w:ascii="Times New Roman"/>
                <w:b w:val="false"/>
                <w:i w:val="false"/>
                <w:color w:val="000000"/>
                <w:sz w:val="20"/>
              </w:rPr>
              <w:t>N 74-5/10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2013 жылға арналған аудандық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1881455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 ауылдық (селоның), ауылдық (селолық) округтік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және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 мәслихатының</w:t>
            </w:r>
            <w:r>
              <w:br/>
            </w:r>
            <w:r>
              <w:rPr>
                <w:rFonts w:ascii="Times New Roman"/>
                <w:b w:val="false"/>
                <w:i w:val="false"/>
                <w:color w:val="000000"/>
                <w:sz w:val="20"/>
              </w:rPr>
              <w:t>(V сайланған XVIII (кезектен тыс)</w:t>
            </w:r>
            <w:r>
              <w:br/>
            </w:r>
            <w:r>
              <w:rPr>
                <w:rFonts w:ascii="Times New Roman"/>
                <w:b w:val="false"/>
                <w:i w:val="false"/>
                <w:color w:val="000000"/>
                <w:sz w:val="20"/>
              </w:rPr>
              <w:t>сессиясы 2013 жылғы 12 шілдеде</w:t>
            </w:r>
            <w:r>
              <w:br/>
            </w:r>
            <w:r>
              <w:rPr>
                <w:rFonts w:ascii="Times New Roman"/>
                <w:b w:val="false"/>
                <w:i w:val="false"/>
                <w:color w:val="000000"/>
                <w:sz w:val="20"/>
              </w:rPr>
              <w:t>N 132-5/18 шешіміне</w:t>
            </w:r>
            <w:r>
              <w:br/>
            </w:r>
            <w:r>
              <w:rPr>
                <w:rFonts w:ascii="Times New Roman"/>
                <w:b w:val="false"/>
                <w:i w:val="false"/>
                <w:color w:val="000000"/>
                <w:sz w:val="20"/>
              </w:rPr>
              <w:t>2 қосымша</w:t>
            </w:r>
            <w:r>
              <w:br/>
            </w:r>
            <w:r>
              <w:rPr>
                <w:rFonts w:ascii="Times New Roman"/>
                <w:b w:val="false"/>
                <w:i w:val="false"/>
                <w:color w:val="000000"/>
                <w:sz w:val="20"/>
              </w:rPr>
              <w:t>Железинка аудандық мәслихатының</w:t>
            </w:r>
            <w:r>
              <w:br/>
            </w:r>
            <w:r>
              <w:rPr>
                <w:rFonts w:ascii="Times New Roman"/>
                <w:b w:val="false"/>
                <w:i w:val="false"/>
                <w:color w:val="000000"/>
                <w:sz w:val="20"/>
              </w:rPr>
              <w:t>(V сайланған X (кезекті) сессиясы</w:t>
            </w:r>
            <w:r>
              <w:br/>
            </w:r>
            <w:r>
              <w:rPr>
                <w:rFonts w:ascii="Times New Roman"/>
                <w:b w:val="false"/>
                <w:i w:val="false"/>
                <w:color w:val="000000"/>
                <w:sz w:val="20"/>
              </w:rPr>
              <w:t>2012 жылғы 20 желтоқсандағы</w:t>
            </w:r>
            <w:r>
              <w:br/>
            </w:r>
            <w:r>
              <w:rPr>
                <w:rFonts w:ascii="Times New Roman"/>
                <w:b w:val="false"/>
                <w:i w:val="false"/>
                <w:color w:val="000000"/>
                <w:sz w:val="20"/>
              </w:rPr>
              <w:t>N 74-5/10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2013 жылға арналған ауданның селолық округтерінің</w:t>
      </w:r>
      <w:r>
        <w:br/>
      </w:r>
      <w:r>
        <w:rPr>
          <w:rFonts w:ascii="Times New Roman"/>
          <w:b/>
          <w:i w:val="false"/>
          <w:color w:val="000000"/>
        </w:rPr>
        <w:t>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Башмашын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Веселороща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ауылдық елді мекендерді дамыту шеңберінде объектілерді жөндеу және абаттандыру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w:t>
            </w:r>
          </w:p>
          <w:p>
            <w:pPr>
              <w:spacing w:after="20"/>
              <w:ind w:left="20"/>
              <w:jc w:val="both"/>
            </w:pPr>
            <w:r>
              <w:rPr>
                <w:rFonts w:ascii="Times New Roman"/>
                <w:b w:val="false"/>
                <w:i w:val="false"/>
                <w:color w:val="000000"/>
                <w:sz w:val="20"/>
              </w:rPr>
              <w:t>
ауылдық (селоның), ауылдық (селолық)</w:t>
            </w:r>
          </w:p>
          <w:p>
            <w:pPr>
              <w:spacing w:after="20"/>
              <w:ind w:left="20"/>
              <w:jc w:val="both"/>
            </w:pPr>
            <w:r>
              <w:rPr>
                <w:rFonts w:ascii="Times New Roman"/>
                <w:b w:val="false"/>
                <w:i w:val="false"/>
                <w:color w:val="000000"/>
                <w:sz w:val="20"/>
              </w:rPr>
              <w:t>
округтік мемлекеттік тұрғын үй қорының</w:t>
            </w:r>
          </w:p>
          <w:p>
            <w:pPr>
              <w:spacing w:after="20"/>
              <w:ind w:left="20"/>
              <w:jc w:val="both"/>
            </w:pPr>
            <w:r>
              <w:rPr>
                <w:rFonts w:ascii="Times New Roman"/>
                <w:b w:val="false"/>
                <w:i w:val="false"/>
                <w:color w:val="000000"/>
                <w:sz w:val="20"/>
              </w:rPr>
              <w:t>
сақталуын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Енбекші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Приертіс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