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7120c" w14:textId="ac712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 халқының нысаналы топтарындағы жұмыссыздарды жұмыспен қамту саласында әлеуметтік қорғау бойынша қосымша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әкімдігінің 2013 жылғы 22 қарашадағы N 467/10 қаулысы. Павлодар облысының Әділет департаментінде 2013 жылғы 10 желтоқсанда N 3630 болып тіркелді. Күші жойылды - Павлодар облысы Железин аудандық әкімдігінің 2015 жылғы 03 сәуірдегі № 86/4 қаулысымен (алғаш рет ресми жарияланғаннан кейін он күнтізбелік күн өткен соң қолданысқа енгізіледі)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Железин аудандық әкімдігінің 03.04.2015 № 86/4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рет ресми жарияланғаннан кейін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"Халықты жұмыспен қамту туралы" Заңының 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Железин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Нысаналы топтарға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бір жылдан аса жұмыс iстемеген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дәрiгерлiк консультативтік комиссиясының анықтамалары бойынша еңбек етуде шектеулігі бар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3) жиырма тоғыз жасқа дейiнгі жастағы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4) еңбек өтілі жоқ, жасы жиырма тоғыз жастан асқан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5) жасы елу жастан асқан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жетекшілік ететін аудан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рет ресми жарияланғаннан кейін он күнтізбелік күн өткен соң қолданысқа енгізіледі.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Абушахманов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