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3632" w14:textId="efb3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2013 жылғы 09 қаңтардағы N 10/1 қаулысы. Павлодар облысының Әділет департаментімен 2013 жылғы 05 ақпанда N 3406 болып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жылдың 27 қарашадағы "Әкімшілік рәсімдер туралы" Заңының 9-1-бабына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Ертіс ауданы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rPr>
          <w:rFonts w:ascii="Times New Roman"/>
          <w:b/>
          <w:i w:val="false"/>
          <w:color w:val="000000"/>
          <w:sz w:val="28"/>
        </w:rPr>
        <w:t>1</w:t>
      </w:r>
      <w:r>
        <w:rPr>
          <w:rFonts w:ascii="Times New Roman"/>
          <w:b w:val="false"/>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Ж. Шұғаев</w:t>
      </w:r>
    </w:p>
    <w:bookmarkStart w:name="z5" w:id="1"/>
    <w:p>
      <w:pPr>
        <w:spacing w:after="0"/>
        <w:ind w:left="0"/>
        <w:jc w:val="both"/>
      </w:pPr>
      <w:r>
        <w:rPr>
          <w:rFonts w:ascii="Times New Roman"/>
          <w:b w:val="false"/>
          <w:i w:val="false"/>
          <w:color w:val="000000"/>
          <w:sz w:val="28"/>
        </w:rPr>
        <w:t>
Павлодар облысы Ертіс ауданы</w:t>
      </w:r>
      <w:r>
        <w:br/>
      </w:r>
      <w:r>
        <w:rPr>
          <w:rFonts w:ascii="Times New Roman"/>
          <w:b w:val="false"/>
          <w:i w:val="false"/>
          <w:color w:val="000000"/>
          <w:sz w:val="28"/>
        </w:rPr>
        <w:t xml:space="preserve">
әкімдігінің 2013 жылғы 9    </w:t>
      </w:r>
      <w:r>
        <w:br/>
      </w:r>
      <w:r>
        <w:rPr>
          <w:rFonts w:ascii="Times New Roman"/>
          <w:b w:val="false"/>
          <w:i w:val="false"/>
          <w:color w:val="000000"/>
          <w:sz w:val="28"/>
        </w:rPr>
        <w:t>
қаңтардағы N 10/1 қаулысымен</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w:t>
      </w:r>
      <w:r>
        <w:br/>
      </w:r>
      <w:r>
        <w:rPr>
          <w:rFonts w:ascii="Times New Roman"/>
          <w:b/>
          <w:i w:val="false"/>
          <w:color w:val="000000"/>
        </w:rPr>
        <w:t>
қолдау шараларын ұсыну"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 (бұдан әрі – мемлекеттік қызмет) Павлодар облысы, Ертіс ауданы, Ертіс ауылы, Желтоқсан көшесі, 104 мекен-жайы бойынша орналасқан "Ертіс ауданының экономика және бюджеттік жоспарлау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31 қаңтардағы N 51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w:t>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талаптар</w:t>
      </w:r>
    </w:p>
    <w:bookmarkEnd w:id="5"/>
    <w:bookmarkStart w:name="z16" w:id="6"/>
    <w:p>
      <w:pPr>
        <w:spacing w:after="0"/>
        <w:ind w:left="0"/>
        <w:jc w:val="both"/>
      </w:pPr>
      <w:r>
        <w:rPr>
          <w:rFonts w:ascii="Times New Roman"/>
          <w:b w:val="false"/>
          <w:i w:val="false"/>
          <w:color w:val="000000"/>
          <w:sz w:val="28"/>
        </w:rPr>
        <w:t>
      8. Мемлекеттік қызмет мынадай мерзімде ұсынылады:</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xml:space="preserve">
      күнтізбелік отыз тоғыз күн ішінде көтерме жәрдемақы төленеді: </w:t>
      </w:r>
      <w:r>
        <w:br/>
      </w:r>
      <w:r>
        <w:rPr>
          <w:rFonts w:ascii="Times New Roman"/>
          <w:b w:val="false"/>
          <w:i w:val="false"/>
          <w:color w:val="000000"/>
          <w:sz w:val="28"/>
        </w:rPr>
        <w:t>
      күнтiзбелiк отыз екi күн iшiнде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6"/>
    <w:bookmarkStart w:name="z19" w:id="7"/>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7"/>
    <w:bookmarkStart w:name="z20"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әлеуметтік көмек шараларын ұсыну туралы комиссия;</w:t>
      </w:r>
      <w:r>
        <w:br/>
      </w:r>
      <w:r>
        <w:rPr>
          <w:rFonts w:ascii="Times New Roman"/>
          <w:b w:val="false"/>
          <w:i w:val="false"/>
          <w:color w:val="000000"/>
          <w:sz w:val="28"/>
        </w:rPr>
        <w:t>
      аудан әкімдігі;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және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5"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26" w:id="10"/>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27" w:id="11"/>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xml:space="preserve">
және тұруға келген денсаулық сақтау </w:t>
      </w:r>
      <w:r>
        <w:br/>
      </w:r>
      <w:r>
        <w:rPr>
          <w:rFonts w:ascii="Times New Roman"/>
          <w:b w:val="false"/>
          <w:i w:val="false"/>
          <w:color w:val="000000"/>
          <w:sz w:val="28"/>
        </w:rPr>
        <w:t xml:space="preserve">
білім беру,әлеуметтік қамсыздандыру, </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мамандарына әлеуметтік қолдау шараларын</w:t>
      </w:r>
      <w:r>
        <w:br/>
      </w:r>
      <w:r>
        <w:rPr>
          <w:rFonts w:ascii="Times New Roman"/>
          <w:b w:val="false"/>
          <w:i w:val="false"/>
          <w:color w:val="000000"/>
          <w:sz w:val="28"/>
        </w:rPr>
        <w:t>
ұсыну" мемлекеттік қызмет регламентіне</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Құрылымдық-функционалдық бірліктер (бұдан әрі – бірліктер)</w:t>
      </w:r>
      <w:r>
        <w:br/>
      </w:r>
      <w:r>
        <w:rPr>
          <w:rFonts w:ascii="Times New Roman"/>
          <w:b/>
          <w:i w:val="false"/>
          <w:color w:val="000000"/>
        </w:rPr>
        <w:t>
әрекетінің сипаттамасы көтермақы жәрдемақысын ұсыну кезінде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765"/>
        <w:gridCol w:w="1636"/>
        <w:gridCol w:w="1766"/>
        <w:gridCol w:w="1441"/>
        <w:gridCol w:w="1182"/>
        <w:gridCol w:w="1182"/>
        <w:gridCol w:w="1593"/>
        <w:gridCol w:w="1291"/>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қолхат береді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аудан әкімдігі қаулысының жобасын дайындайды және келіседі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жеке есепшоттарына көтерме ақы сомасын аударады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left"/>
      </w:pPr>
      <w:r>
        <w:rPr>
          <w:rFonts w:ascii="Times New Roman"/>
          <w:b/>
          <w:i w:val="false"/>
          <w:color w:val="000000"/>
        </w:rPr>
        <w:t xml:space="preserve"> 
Құрылымдық-функционалдық бірліктер (бұдан әрі – Бірліктер) әрекетінің сипаттамасы тұрғын үй сатып алуға</w:t>
      </w:r>
      <w:r>
        <w:br/>
      </w:r>
      <w:r>
        <w:rPr>
          <w:rFonts w:ascii="Times New Roman"/>
          <w:b/>
          <w:i w:val="false"/>
          <w:color w:val="000000"/>
        </w:rPr>
        <w:t>
не салуға бюджеттік кредит ұсыну кезінде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763"/>
        <w:gridCol w:w="1633"/>
        <w:gridCol w:w="1763"/>
        <w:gridCol w:w="1439"/>
        <w:gridCol w:w="1180"/>
        <w:gridCol w:w="1180"/>
        <w:gridCol w:w="1591"/>
        <w:gridCol w:w="1548"/>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құжаттаржы қабылдайды, қолхат береді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аудан әкімдігі қаулысының жобасын дайындайды және келіседі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не салуға бюджеттік кредит сомасын сенімгерге (агентке) аударады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4"/>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xml:space="preserve">
және тұруға келген денсаулық сақтау </w:t>
      </w:r>
      <w:r>
        <w:br/>
      </w:r>
      <w:r>
        <w:rPr>
          <w:rFonts w:ascii="Times New Roman"/>
          <w:b w:val="false"/>
          <w:i w:val="false"/>
          <w:color w:val="000000"/>
          <w:sz w:val="28"/>
        </w:rPr>
        <w:t xml:space="preserve">
білім беру,әлеуметтік қамсыздандыру, </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мамандарына әлеуметтік қолдау шараларын</w:t>
      </w:r>
      <w:r>
        <w:br/>
      </w:r>
      <w:r>
        <w:rPr>
          <w:rFonts w:ascii="Times New Roman"/>
          <w:b w:val="false"/>
          <w:i w:val="false"/>
          <w:color w:val="000000"/>
          <w:sz w:val="28"/>
        </w:rPr>
        <w:t>
ұсыну" мемлекеттік қызмет регламентіне</w:t>
      </w:r>
      <w:r>
        <w:br/>
      </w:r>
      <w:r>
        <w:rPr>
          <w:rFonts w:ascii="Times New Roman"/>
          <w:b w:val="false"/>
          <w:i w:val="false"/>
          <w:color w:val="000000"/>
          <w:sz w:val="28"/>
        </w:rPr>
        <w:t xml:space="preserve">
2-қосымша               </w:t>
      </w:r>
    </w:p>
    <w:bookmarkEnd w:id="14"/>
    <w:bookmarkStart w:name="z31" w:id="15"/>
    <w:p>
      <w:pPr>
        <w:spacing w:after="0"/>
        <w:ind w:left="0"/>
        <w:jc w:val="left"/>
      </w:pPr>
      <w:r>
        <w:rPr>
          <w:rFonts w:ascii="Times New Roman"/>
          <w:b/>
          <w:i w:val="false"/>
          <w:color w:val="000000"/>
        </w:rPr>
        <w:t xml:space="preserve"> 
Көтермеақы жәрдемақысын ұсыну үшін мемлекеттік</w:t>
      </w:r>
      <w:r>
        <w:br/>
      </w:r>
      <w:r>
        <w:rPr>
          <w:rFonts w:ascii="Times New Roman"/>
          <w:b/>
          <w:i w:val="false"/>
          <w:color w:val="000000"/>
        </w:rPr>
        <w:t>
қызметті ұсыну үдерісінің сызбасы</w:t>
      </w:r>
    </w:p>
    <w:bookmarkEnd w:id="15"/>
    <w:p>
      <w:pPr>
        <w:spacing w:after="0"/>
        <w:ind w:left="0"/>
        <w:jc w:val="both"/>
      </w:pPr>
      <w:r>
        <w:drawing>
          <wp:inline distT="0" distB="0" distL="0" distR="0">
            <wp:extent cx="65024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91440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Тұрғын үй сатып алуға не салуға</w:t>
      </w:r>
      <w:r>
        <w:br/>
      </w:r>
      <w:r>
        <w:rPr>
          <w:rFonts w:ascii="Times New Roman"/>
          <w:b/>
          <w:i w:val="false"/>
          <w:color w:val="000000"/>
        </w:rPr>
        <w:t>
бюджеттік кредит ұсыну кезінде ұсынылатын</w:t>
      </w:r>
      <w:r>
        <w:br/>
      </w:r>
      <w:r>
        <w:rPr>
          <w:rFonts w:ascii="Times New Roman"/>
          <w:b/>
          <w:i w:val="false"/>
          <w:color w:val="000000"/>
        </w:rPr>
        <w:t>
мемлекеттік қызмет үдерісінің сызбасы</w:t>
      </w:r>
    </w:p>
    <w:bookmarkEnd w:id="16"/>
    <w:p>
      <w:pPr>
        <w:spacing w:after="0"/>
        <w:ind w:left="0"/>
        <w:jc w:val="both"/>
      </w:pPr>
      <w:r>
        <w:drawing>
          <wp:inline distT="0" distB="0" distL="0" distR="0">
            <wp:extent cx="68580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0" cy="7696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