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5d5b" w14:textId="ba95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2012 жылдың 20 желтоқсандағы (V сайланған, XIV сессиясы) "Ертіс ауданының 2013 - 2015 жылдарға арналған бюджеті туралы" N 53-14-5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2013 жылғы 30 қазандағы N 99-23-5 шешімі. Павлодар облысының Әділет департаментінде 2013 жылғы 08 қарашада N 3608 болып тіркелді. Күші жойылды - қолдану мерзімінің өтуіне байланысты (Павлодар облысы Ертіс аудандық мәслихатының 2014 жылғы 18 наурыздағы N 2-10-55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Ертіс аудандық мәслихатының 18.03.2014 N 2-10-55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Ертіс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Ертіс аудандық мәслихатының (V сайланған, XIV сессиясы) 2012 жылғы 20 желтоқсандағы "Ертіс ауданының 2013 - 2015 жылдарға арналған бюджеті туралы" N 53-14-5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3317 болып тіркелген, 2012 жылғы 12 қаңтардағы "Ертіс нұры" N 2, 2013 жылғы 12 қаңтардағы "Иртыш" N 2 газеттерінде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"2 832 433" деген сандары "2 842 433"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"326 618" деген сандары "336 618"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"2 846 189" деген сандары "2 869 989"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 "20 726" деген сандары "21 262"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"13 800 мың теңге" деген сандар мен сөздер "нөлге тең"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"оның ішінде:"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"қаржы активтерін сатып алу - 13 800 мың теңге;" деген сөздер мен сандар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 "-48 282" деген сандары "-48 818"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 "48 282" деген сандары "48 818" деген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мәслихатының экономика, бюджет және әлеуметтік саясат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Е. Кенжетаев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Ертіс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Ж. Беспаев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Ертіс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сайланған, ХXIII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30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99-23-5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Ертіс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сайланған, XIV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53-14-5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Ертіс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
(өзгертулер мен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"/>
        <w:gridCol w:w="527"/>
        <w:gridCol w:w="527"/>
        <w:gridCol w:w="8608"/>
        <w:gridCol w:w="2324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жылға арналған сома (мың теңге)</w:t>
            </w:r>
          </w:p>
        </w:tc>
      </w:tr>
      <w:tr>
        <w:trPr>
          <w:trHeight w:val="22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2842433</w:t>
            </w:r>
          </w:p>
        </w:tc>
      </w:tr>
      <w:tr>
        <w:trPr>
          <w:trHeight w:val="22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336618</w:t>
            </w:r>
          </w:p>
        </w:tc>
      </w:tr>
      <w:tr>
        <w:trPr>
          <w:trHeight w:val="22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155813</w:t>
            </w:r>
          </w:p>
        </w:tc>
      </w:tr>
      <w:tr>
        <w:trPr>
          <w:trHeight w:val="22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155813</w:t>
            </w:r>
          </w:p>
        </w:tc>
      </w:tr>
      <w:tr>
        <w:trPr>
          <w:trHeight w:val="22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110457</w:t>
            </w:r>
          </w:p>
        </w:tc>
      </w:tr>
      <w:tr>
        <w:trPr>
          <w:trHeight w:val="22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110457</w:t>
            </w:r>
          </w:p>
        </w:tc>
      </w:tr>
      <w:tr>
        <w:trPr>
          <w:trHeight w:val="22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61818</w:t>
            </w:r>
          </w:p>
        </w:tc>
      </w:tr>
      <w:tr>
        <w:trPr>
          <w:trHeight w:val="22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</w:t>
            </w:r>
          </w:p>
        </w:tc>
      </w:tr>
      <w:tr>
        <w:trPr>
          <w:trHeight w:val="22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22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22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</w:t>
            </w:r>
          </w:p>
        </w:tc>
      </w:tr>
      <w:tr>
        <w:trPr>
          <w:trHeight w:val="22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22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2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4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9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22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22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22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4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22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 бойынша сыйақылар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</w:p>
        </w:tc>
      </w:tr>
      <w:tr>
        <w:trPr>
          <w:trHeight w:val="22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</w:p>
        </w:tc>
      </w:tr>
      <w:tr>
        <w:trPr>
          <w:trHeight w:val="22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2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2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22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2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2499256</w:t>
            </w:r>
          </w:p>
        </w:tc>
      </w:tr>
      <w:tr>
        <w:trPr>
          <w:trHeight w:val="4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2499256</w:t>
            </w:r>
          </w:p>
        </w:tc>
      </w:tr>
      <w:tr>
        <w:trPr>
          <w:trHeight w:val="22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2499256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398"/>
        <w:gridCol w:w="540"/>
        <w:gridCol w:w="540"/>
        <w:gridCol w:w="8150"/>
        <w:gridCol w:w="2294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жылға арналған сома (мың теңге)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2869989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251298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216537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50270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152442</w:t>
            </w:r>
          </w:p>
        </w:tc>
      </w:tr>
      <w:tr>
        <w:trPr>
          <w:trHeight w:val="6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150337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</w:t>
            </w:r>
          </w:p>
        </w:tc>
      </w:tr>
      <w:tr>
        <w:trPr>
          <w:trHeight w:val="12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6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5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14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</w:t>
            </w:r>
          </w:p>
        </w:tc>
      </w:tr>
      <w:tr>
        <w:trPr>
          <w:trHeight w:val="11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1580424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151112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79257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79257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71855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71855</w:t>
            </w:r>
          </w:p>
        </w:tc>
      </w:tr>
      <w:tr>
        <w:trPr>
          <w:trHeight w:val="2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1332567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</w:p>
        </w:tc>
      </w:tr>
      <w:tr>
        <w:trPr>
          <w:trHeight w:val="6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1329959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1284873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45086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96745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96745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</w:p>
        </w:tc>
      </w:tr>
      <w:tr>
        <w:trPr>
          <w:trHeight w:val="8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 - әдiстемелiк кешендерді сатып алу және жеткізу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</w:t>
            </w:r>
          </w:p>
        </w:tc>
      </w:tr>
      <w:tr>
        <w:trPr>
          <w:trHeight w:val="6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11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54825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8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110587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88066</w:t>
            </w:r>
          </w:p>
        </w:tc>
      </w:tr>
      <w:tr>
        <w:trPr>
          <w:trHeight w:val="6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</w:t>
            </w:r>
          </w:p>
        </w:tc>
      </w:tr>
      <w:tr>
        <w:trPr>
          <w:trHeight w:val="2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</w:t>
            </w:r>
          </w:p>
        </w:tc>
      </w:tr>
      <w:tr>
        <w:trPr>
          <w:trHeight w:val="9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73917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</w:t>
            </w:r>
          </w:p>
        </w:tc>
      </w:tr>
      <w:tr>
        <w:trPr>
          <w:trHeight w:val="15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10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38198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12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6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22521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22521</w:t>
            </w:r>
          </w:p>
        </w:tc>
      </w:tr>
      <w:tr>
        <w:trPr>
          <w:trHeight w:val="10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21958</w:t>
            </w:r>
          </w:p>
        </w:tc>
      </w:tr>
      <w:tr>
        <w:trPr>
          <w:trHeight w:val="6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545586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6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8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мен жайластыру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494551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1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45856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27056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440101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440101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36938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35938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</w:t>
            </w:r>
          </w:p>
        </w:tc>
      </w:tr>
      <w:tr>
        <w:trPr>
          <w:trHeight w:val="1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</w:t>
            </w:r>
          </w:p>
        </w:tc>
      </w:tr>
      <w:tr>
        <w:trPr>
          <w:trHeight w:val="8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155367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68945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</w:t>
            </w:r>
          </w:p>
        </w:tc>
      </w:tr>
      <w:tr>
        <w:trPr>
          <w:trHeight w:val="11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44625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34189</w:t>
            </w:r>
          </w:p>
        </w:tc>
      </w:tr>
      <w:tr>
        <w:trPr>
          <w:trHeight w:val="1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6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11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8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75349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17602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</w:tr>
      <w:tr>
        <w:trPr>
          <w:trHeight w:val="8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46693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46693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46693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60017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54940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8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8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43936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35666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8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7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59886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59886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</w:t>
            </w:r>
          </w:p>
        </w:tc>
      </w:tr>
      <w:tr>
        <w:trPr>
          <w:trHeight w:val="9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16229</w:t>
            </w:r>
          </w:p>
        </w:tc>
      </w:tr>
      <w:tr>
        <w:trPr>
          <w:trHeight w:val="9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16229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9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9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16136</w:t>
            </w:r>
          </w:p>
        </w:tc>
      </w:tr>
      <w:tr>
        <w:trPr>
          <w:trHeight w:val="12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</w:p>
        </w:tc>
      </w:tr>
      <w:tr>
        <w:trPr>
          <w:trHeight w:val="7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21262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9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7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-48818</w:t>
            </w:r>
          </w:p>
        </w:tc>
      </w:tr>
      <w:tr>
        <w:trPr>
          <w:trHeight w:val="6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